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长江下游地区枞阳A型花岗岩的全岩及单矿物地球化学数据</w:t>
      </w:r>
    </w:p>
    <w:p>
      <w:r>
        <w:rPr>
          <w:sz w:val="22"/>
        </w:rPr>
        <w:t>英文标题：Whole rock and single mineral geochemical data of Zongyang A-type granite in the Lower Yangtze River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长江下游花岗岩的全岩主、微量元素和Sr-Nd同位素地球化学数据，以及锆石U-Pb测年数据和原位Hf-O同位素，磷灰石原位主、微量元素地球化学数据。样品为采自枞阳的A型花岗岩，岩性为碱性长石花岗岩和石英碱性长石正长岩。全岩主量元素数据由XRF分析获得，F元素的含量由ISE分析获得，微量元素数据由ICP-MS分析获得，Sr-Nd同位素组成由MC-ICP-MS分析获得。锆石U-Pb同位素测年数据和微量元素数据由LA-ICP-MS分析获得，原位O同位素组成由SIMS分析获得，原位Lu-Hf同位素数据由LA-MC-ICP-MS分析获得。磷灰石的主量、微量元素数据分别由EMPA和LA-ICP-MS分析获得。以上数据已发表于高级别SCI期刊，数据真实可靠。通过获得的数据，可以研究旨A1和A2型花岗岩的源区成分和岩浆作用过程，制约长江下游地区的构造演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锆石Hf-O同位素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长江下游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江小燕. 长江下游地区枞阳A型花岗岩的全岩及单矿物地球化学数据. 时空三极环境大数据平台, DOI:10.1080/00206814.2019.1689534, CSTR:, </w:t>
      </w:r>
      <w:r>
        <w:t>2021</w:t>
      </w:r>
      <w:r>
        <w:t>.[</w:t>
      </w:r>
      <w:r>
        <w:t xml:space="preserve">JIANG   Xiaoyan. Whole rock and single mineral geochemical data of Zongyang A-type granite in the Lower Yangtze River Belt. A Big Earth Data Platform for Three Poles, DOI:10.1080/00206814.2019.1689534,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Jiang, X. Y., Wu, K., Luo, J. C., Zhang, L. P., Sun, W. D., &amp; Xia, X. P. (2020). An A1-type granite that borders A2-type: insights from the geochemical characteristics of the Zongyang A-type granite in the Lower Yangtze River Belt, China. International Geology Review, 62(17), 2203-2220.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江小燕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jiangxiaoyan@mail.gyig.ac.cn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