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Yakou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该数据集包含了2019年1月1日至2019年12月31日黑河流域地表过程综合观测网上游垭口站气象要素观测数据。站点位于青海省祁连县大冬树垭口，下垫面是高寒草甸。观测点的经纬度是100.2421E,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由于传感器问题，10.21后向下短波辐射数据错误；由于积雪覆盖太阳能板导致供电问题，12.10-12.25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2019-9-10 10:30；（6）命名规则为：AWS+站点名称。</w:t>
        <w:br/>
        <w:t>黑河综合观测网或站点信息请参考Liu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2019-01-21 16:00:00+00:00</w:t>
      </w:r>
      <w:r>
        <w:rPr>
          <w:sz w:val="22"/>
        </w:rPr>
        <w:t>--</w:t>
      </w:r>
      <w:r>
        <w:rPr>
          <w:sz w:val="22"/>
        </w:rPr>
        <w:t>2020-01-20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祁连山综合观测网：黑河流域地表过程综合观测网（垭口站自动气象站-2019）. 时空三极环境大数据平台, DOI:10.11888/Meteoro.tpdc.270678, CSTR:18406.11.Meteoro.tpdc.270678,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Yakou station, 2019). A Big Earth Data Platform for Three Poles, DOI:10.11888/Meteoro.tpdc.270678, CSTR:18406.11.Meteoro.tpdc.270678,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