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黑河流域典型土壤样点土壤pH数据集</w:t>
      </w:r>
    </w:p>
    <w:p>
      <w:r>
        <w:rPr>
          <w:sz w:val="22"/>
        </w:rPr>
        <w:t>英文标题：pH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pH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环境地球化学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08:00:00+00:00</w:t>
      </w:r>
      <w:r>
        <w:rPr>
          <w:sz w:val="22"/>
        </w:rPr>
        <w:t>--</w:t>
      </w:r>
      <w:r>
        <w:rPr>
          <w:sz w:val="22"/>
        </w:rPr>
        <w:t>2014-02-13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黑河流域典型土壤样点土壤pH数据集. 时空三极环境大数据平台, DOI:10.11888/Soil.tpdc.270306, CSTR:18406.11.Soil.tpdc.270306, </w:t>
      </w:r>
      <w:r>
        <w:t>2020</w:t>
      </w:r>
      <w:r>
        <w:t>.[</w:t>
      </w:r>
      <w:r>
        <w:t xml:space="preserve">ZHANG Ganlin. pH of representative samples in the Heihe River Basin. A Big Earth Data Platform for Three Poles, DOI:10.11888/Soil.tpdc.270306, CSTR:18406.11.Soil.tpdc.270306,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Song, X.D., Brus, D.J., Liu, F., Li, D.C., Zhao, Y.G., Yang, J.L., Zhang, G.L. (2016). Mapping soil organic carbon content by geographically weighted regression: A case study in the Heihe River Basin, China. Geoderma, 261,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