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金沙江11.03白格滑坡堰塞湖泄流洪水对下游地区受灾影响考察报告（2018-2021）</w:t>
      </w:r>
    </w:p>
    <w:p>
      <w:r>
        <w:rPr>
          <w:sz w:val="22"/>
        </w:rPr>
        <w:t>英文标题：Investigation report on the impact of the discharge flood of the "11.3" Baige landslide-damming lake on the downstream area of the Jinsha River (2018-2021)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数据内容：金沙江11.03白格滑坡堰塞湖泄流洪水对下游地区受灾影响考察报告</w:t>
        <w:br/>
        <w:t>数据来源：实地调查（路线：巴塘县巴曲河（又称巴楚河）汇口处至梨园水库库区）。</w:t>
        <w:br/>
        <w:t>数据质量描述：从受损桥梁、受损乡镇（水文站）和古堰塞湖三方面对金沙江下游地区受灾情况分析。对于受损桥梁，从经纬度、洪痕高程、桥面高程、桥梁类型、冲毁情况等方面进行记录分析；对于受损乡镇、水文站，通过走访调查对河道两岸受损情况进行记录分析；对古堰塞湖，结合实地调查情况以及Google earth地图对古堰塞湖的形成过程进行推导；对于相机拍摄的河滩的卵石和泥沙粒径的级配图，将典型区域内的卵石粒径概化成椭圆状，并提取各不同大小卵石的概化粒径，最后可绘制出卵石粒径级配曲线。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水灾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青藏高原、金沙江</w:t>
        <w:br/>
      </w:r>
      <w:r>
        <w:rPr>
          <w:sz w:val="22"/>
        </w:rPr>
        <w:t>时间关键词：</w:t>
      </w:r>
      <w:r>
        <w:rPr>
          <w:sz w:val="22"/>
        </w:rPr>
        <w:t>2018-2021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2018-10-31 16:00:00+00:00</w:t>
      </w:r>
      <w:r>
        <w:rPr>
          <w:sz w:val="22"/>
        </w:rPr>
        <w:t>--</w:t>
      </w:r>
      <w:r>
        <w:rPr>
          <w:sz w:val="22"/>
        </w:rPr>
        <w:t>2021-10-30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张新华. 金沙江11.03白格滑坡堰塞湖泄流洪水对下游地区受灾影响考察报告（2018-2021）. 时空三极环境大数据平台, DOI:10.11888/HumanNat.tpdc.272073, CSTR:18406.11.HumanNat.tpdc.272073, </w:t>
      </w:r>
      <w:r>
        <w:t>2022</w:t>
      </w:r>
      <w:r>
        <w:t>.[</w:t>
      </w:r>
      <w:r>
        <w:t xml:space="preserve">ZHANG   Xinhua . Investigation report on the impact of the discharge flood of the "11.3" Baige landslide-damming lake on the downstream area of the Jinsha River (2018-2021). A Big Earth Data Platform for Three Poles, DOI:10.11888/HumanNat.tpdc.272073, CSTR:18406.11.HumanNat.tpdc.272073,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张新华</w:t>
        <w:br/>
      </w:r>
      <w:r>
        <w:rPr>
          <w:sz w:val="22"/>
        </w:rPr>
        <w:t xml:space="preserve">单位: </w:t>
      </w:r>
      <w:r>
        <w:rPr>
          <w:sz w:val="22"/>
        </w:rPr>
        <w:t>四川大学</w:t>
        <w:br/>
      </w:r>
      <w:r>
        <w:rPr>
          <w:sz w:val="22"/>
        </w:rPr>
        <w:t xml:space="preserve">电子邮件: </w:t>
      </w:r>
      <w:r>
        <w:rPr>
          <w:sz w:val="22"/>
        </w:rPr>
        <w:t>xhzhang@scu.edu.cn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