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青海省典型地质灾害情况统计数据（2011-2018）</w:t>
      </w:r>
    </w:p>
    <w:p>
      <w:r>
        <w:rPr>
          <w:sz w:val="22"/>
        </w:rPr>
        <w:t>英文标题：Statistical data of typical geological disasters in Qinghai Province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2011-2018年典型地质灾害情况表。数据集包含10个数据表，分别为：2011年典型地质灾害情况表、2012年典型地质灾害情况表、2013年典型地质灾害情况表、2013年典型地质灾害情况表分布表、2014年典型地质灾害情况表、……2018年典型地质灾害情况表，数据表结构相同。</w:t>
        <w:br/>
        <w:t>每个数据表共有5个字段，例如2011年典型地质灾害情况表：</w:t>
        <w:br/>
        <w:t>字段1：地点</w:t>
        <w:br/>
        <w:t>字段2：灾害类型</w:t>
        <w:br/>
        <w:t>字段3：发生时间</w:t>
        <w:br/>
        <w:t>字段4：规模</w:t>
        <w:br/>
        <w:t>字段5：危害及损失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赵虎. 青海省典型地质灾害情况统计数据（2011-2018）. 时空三极环境大数据平台, </w:t>
      </w:r>
      <w:r>
        <w:t>2021</w:t>
      </w:r>
      <w:r>
        <w:t>.[</w:t>
      </w:r>
      <w:r>
        <w:t xml:space="preserve">ZHAO  Hu. Statistical data of typical geological disasters in Qinghai Province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赵虎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