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主要家养动物表型数据-西藏察隅（2019）</w:t>
      </w:r>
    </w:p>
    <w:p>
      <w:r>
        <w:rPr>
          <w:sz w:val="22"/>
        </w:rPr>
        <w:t>英文标题：Phenotypic data of main domestic animals - Chayu, Tibet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2019年集中在西藏自治区林芝地区察隅县共采集187份当地主要驯化动物样血液或、组织、粪便等品。本数据集包含西藏林芝察隅县家鸡、家猪、黄牛、家马、家犬、犏牛等的物种、品种、详细采样地、样品类型、采集时间、采集人、保存方式等基本样品信息，以excel表形式存储。本数据集还包含采样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西藏林芝地区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北：28.80351667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西：97.61956667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东：97.61956667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南：28.46368333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2019-10-29 00:00:00+00:00</w:t>
      </w:r>
      <w:r>
        <w:rPr>
          <w:sz w:val="22"/>
        </w:rPr>
        <w:t>--</w:t>
      </w:r>
      <w:r>
        <w:rPr>
          <w:sz w:val="22"/>
        </w:rPr>
        <w:t>2019-11-04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彭旻晟, 尹婷婷. 主要家养动物表型数据-西藏察隅（2019）. 时空三极环境大数据平台, DOI:10.11888/Ecolo.tpdc.270435, CSTR:18406.11.Ecolo.tpdc.270435, </w:t>
      </w:r>
      <w:r>
        <w:t>2020</w:t>
      </w:r>
      <w:r>
        <w:t>.[</w:t>
      </w:r>
      <w:r>
        <w:t xml:space="preserve">YIN Tingting, PENG Minsheng. Phenotypic data of main domestic animals - Chayu, Tibet (2019). A Big Earth Data Platform for Three Poles, DOI:10.11888/Ecolo.tpdc.270435, CSTR:18406.11.Ecolo.tpdc.270435,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尹婷婷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yintingting@mail.kiz.ac.cn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