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祁连山综合观测网：黑河流域地表过程综合观测网（垭口站涡动相关仪-2018）</w:t>
      </w:r>
    </w:p>
    <w:p>
      <w:r>
        <w:rPr>
          <w:sz w:val="22"/>
        </w:rPr>
        <w:t>英文标题：Qilian Mountains integrated observatory network: Dataset of the Heihe River Basin integrated observatory network (eddy covariance system of Yakou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该数据集包含了2018年1月1日至2018年12月31日的黑河流域地表过程综合观测网上游垭口站涡动相关仪观测数据。站点位于青海省祁连县，下垫面是高寒草甸。观测点的经纬度是100.2421, 38.0142N，海拔4148 m。涡动相关仪的架高3.2m，采样频率是10Hz，超声朝向是正北向，超声风速温度仪（CSAT3）与CO2/H2O分析仪（Li7500A）之间的距离是15cm。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该站缺电现象比较严重，导致数据出现较多的缺失，在5月24-6月21日间由于供电不足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  <w:br/>
        <w:t>黑河流域地表过程综合观测网或站点信息请参考Liu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大气放射性物质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垭口站</w:t>
      </w:r>
      <w:r>
        <w:t xml:space="preserve">, </w:t>
      </w:r>
      <w:r>
        <w:rPr>
          <w:sz w:val="22"/>
        </w:rPr>
        <w:t>黑河流域上游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3.文件大小：2.33MB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2018-01-17 00:00:00+00:00</w:t>
      </w:r>
      <w:r>
        <w:rPr>
          <w:sz w:val="22"/>
        </w:rPr>
        <w:t>--</w:t>
      </w:r>
      <w:r>
        <w:rPr>
          <w:sz w:val="22"/>
        </w:rPr>
        <w:t>2019-01-16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祁连山综合观测网：黑河流域地表过程综合观测网（垭口站涡动相关仪-2018）. 时空三极环境大数据平台, DOI:10.11888/Meteoro.tpdc.270781, CSTR:18406.11.Meteoro.tpdc.270781, </w:t>
      </w:r>
      <w:r>
        <w:t>2019</w:t>
      </w:r>
      <w:r>
        <w:t>.[</w:t>
      </w:r>
      <w:r>
        <w:t xml:space="preserve">TAN  Junlei, LI Xin, LIU Shaomin, XU Ziwei, CHE   Tao, ZHANG Yang. Qilian Mountains integrated observatory network: Dataset of the Heihe River Basin integrated observatory network (eddy covariance system of Yakou station, 2018). A Big Earth Data Platform for Three Poles, DOI:10.11888/Meteoro.tpdc.270781, CSTR:18406.11.Meteoro.tpdc.270781,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