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藏东南月度1KM植被指数（NDVI）空间分布数据集（2000-2018）</w:t>
      </w:r>
    </w:p>
    <w:p>
      <w:r>
        <w:rPr>
          <w:sz w:val="22"/>
        </w:rPr>
        <w:t>英文标题：Monthly 1KM spatial distribution data set of vegetation index (NDVI) in southeast Tibet (2000-2018)</w:t>
      </w:r>
    </w:p>
    <w:p>
      <w:r>
        <w:rPr>
          <w:sz w:val="32"/>
        </w:rPr>
        <w:t>1、摘要</w:t>
      </w:r>
    </w:p>
    <w:p>
      <w:pPr>
        <w:ind w:firstLine="432"/>
      </w:pPr>
      <w:r>
        <w:rPr>
          <w:sz w:val="22"/>
        </w:rPr>
        <w:t>植被指数（NDVI, Normalized Difference Vegetation Index）可以准确反映地表植被覆盖状况。目前，基于SPOT/VEGETATION以及MODIS等卫星遥感影像得到的NDVI时序数据已经在各尺度区域的植被动态变化监测、土地利用/覆被变化检测、宏观植被覆盖分类和净初级生产力估算等研究中得到了广泛的应用。藏东南1KM植被指数（NDVI）空间分布数据集是在MODIS（https://ladsweb.modaps.eosdis.nasa.gov/）16天1KM地表反射率数据（MOD13）基础上，采用最大值合成法生成的2000年以来的月度植被指数数据集。该数据集有效反映了藏东南地区在空间和时间尺度上的植被覆盖分布和变化状况，对植被变化状况监测、植被资源合理利用和其它生态环境相关领域的研究有十分重要的参考意义。月度NDVI数据为每月NDVI数据数值的最大值，数据获取时间为2000年2月—2018年12月。下载的数据为GRID格式，空间分辨率为1km。</w:t>
      </w:r>
    </w:p>
    <w:p>
      <w:r>
        <w:rPr>
          <w:sz w:val="32"/>
        </w:rPr>
        <w:t>2、关键词</w:t>
      </w:r>
    </w:p>
    <w:p>
      <w:pPr>
        <w:ind w:left="432"/>
      </w:pPr>
      <w:r>
        <w:rPr>
          <w:sz w:val="22"/>
        </w:rPr>
        <w:t>主题关键词：</w:t>
      </w:r>
      <w:r>
        <w:rPr>
          <w:sz w:val="22"/>
        </w:rPr>
        <w:t>其他</w:t>
      </w:r>
      <w:r>
        <w:t>,</w:t>
      </w:r>
      <w:r>
        <w:rPr>
          <w:sz w:val="22"/>
        </w:rPr>
        <w:t>MODIS</w:t>
      </w:r>
      <w:r>
        <w:t>,</w:t>
      </w:r>
      <w:r>
        <w:rPr>
          <w:sz w:val="22"/>
        </w:rPr>
        <w:t>植被</w:t>
      </w:r>
      <w:r>
        <w:t>,</w:t>
      </w:r>
      <w:r>
        <w:rPr>
          <w:sz w:val="22"/>
        </w:rPr>
        <w:t>植被覆盖</w:t>
      </w:r>
      <w:r>
        <w:t>,</w:t>
      </w:r>
      <w:r>
        <w:rPr>
          <w:sz w:val="22"/>
        </w:rPr>
        <w:t>NDVI</w:t>
        <w:br/>
      </w:r>
      <w:r>
        <w:rPr>
          <w:sz w:val="22"/>
        </w:rPr>
        <w:t>学科关键词：</w:t>
      </w:r>
      <w:r>
        <w:rPr>
          <w:sz w:val="22"/>
        </w:rPr>
        <w:t>陆地表层</w:t>
      </w:r>
      <w:r>
        <w:t>,</w:t>
      </w:r>
      <w:r>
        <w:rPr>
          <w:sz w:val="22"/>
        </w:rPr>
        <w:t>遥感</w:t>
        <w:br/>
      </w:r>
      <w:r>
        <w:rPr>
          <w:sz w:val="22"/>
        </w:rPr>
        <w:t>地点关键词：</w:t>
      </w:r>
      <w:r>
        <w:rPr>
          <w:sz w:val="22"/>
        </w:rPr>
        <w:t>藏东南</w:t>
      </w:r>
      <w:r>
        <w:t xml:space="preserve">, </w:t>
      </w:r>
      <w:r>
        <w:rPr>
          <w:sz w:val="22"/>
        </w:rPr>
        <w:t>藏东南地区</w:t>
        <w:br/>
      </w:r>
      <w:r>
        <w:rPr>
          <w:sz w:val="22"/>
        </w:rPr>
        <w:t>时间关键词：</w:t>
      </w:r>
      <w:r>
        <w:rPr>
          <w:sz w:val="22"/>
        </w:rPr>
        <w:t>2005</w:t>
      </w:r>
      <w:r>
        <w:t xml:space="preserve">, </w:t>
      </w:r>
      <w:r>
        <w:rPr>
          <w:sz w:val="22"/>
        </w:rPr>
        <w:t>2000</w:t>
      </w:r>
      <w:r>
        <w:t xml:space="preserve">, </w:t>
      </w:r>
      <w:r>
        <w:rPr>
          <w:sz w:val="22"/>
        </w:rPr>
        <w:t>2010</w:t>
      </w:r>
      <w:r>
        <w:t xml:space="preserve">, </w:t>
      </w:r>
      <w:r>
        <w:rPr>
          <w:sz w:val="22"/>
        </w:rPr>
        <w:t>2015</w:t>
      </w:r>
      <w:r>
        <w:t xml:space="preserve">, </w:t>
      </w:r>
      <w:r>
        <w:rPr>
          <w:sz w:val="22"/>
        </w:rPr>
        <w:t>2018</w:t>
      </w:r>
      <w:r>
        <w:t xml:space="preserve">, </w:t>
      </w:r>
      <w:r>
        <w:rPr>
          <w:sz w:val="22"/>
        </w:rPr>
        <w:t>2000-2018</w:t>
      </w:r>
    </w:p>
    <w:p>
      <w:r>
        <w:rPr>
          <w:sz w:val="32"/>
        </w:rPr>
        <w:t>3、数据细节</w:t>
      </w:r>
    </w:p>
    <w:p>
      <w:pPr>
        <w:ind w:left="432"/>
      </w:pPr>
      <w:r>
        <w:rPr>
          <w:sz w:val="22"/>
        </w:rPr>
        <w:t>1.比例尺：None</w:t>
      </w:r>
    </w:p>
    <w:p>
      <w:pPr>
        <w:ind w:left="432"/>
      </w:pPr>
      <w:r>
        <w:rPr>
          <w:sz w:val="22"/>
        </w:rPr>
        <w:t>2.投影：</w:t>
      </w:r>
    </w:p>
    <w:p>
      <w:pPr>
        <w:ind w:left="432"/>
      </w:pPr>
      <w:r>
        <w:rPr>
          <w:sz w:val="22"/>
        </w:rPr>
        <w:t>3.文件大小：3097.52MB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西：90.0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2000-01-31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王浩. 藏东南月度1KM植被指数（NDVI）空间分布数据集（2000-2018）. 时空三极环境大数据平台, DOI:10.11888/Terre.tpdc.271977, CSTR:18406.11.Terre.tpdc.271977, </w:t>
      </w:r>
      <w:r>
        <w:t>2022</w:t>
      </w:r>
      <w:r>
        <w:t>.[</w:t>
      </w:r>
      <w:r>
        <w:t xml:space="preserve">WANG   Hao . Monthly 1KM spatial distribution data set of vegetation index (NDVI) in southeast Tibet (2000-2018). A Big Earth Data Platform for Three Poles, DOI:10.11888/Terre.tpdc.271977, CSTR:18406.11.Terre.tpdc.271977,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王浩</w:t>
        <w:br/>
      </w:r>
      <w:r>
        <w:rPr>
          <w:sz w:val="22"/>
        </w:rPr>
        <w:t xml:space="preserve">单位: </w:t>
      </w:r>
      <w:r>
        <w:rPr>
          <w:sz w:val="22"/>
        </w:rPr>
        <w:t>陕西师范大学</w:t>
        <w:br/>
      </w:r>
      <w:r>
        <w:rPr>
          <w:sz w:val="22"/>
        </w:rPr>
        <w:t xml:space="preserve">电子邮件: </w:t>
      </w:r>
      <w:r>
        <w:rPr>
          <w:sz w:val="22"/>
        </w:rPr>
        <w:t>foreva@snnu.edu.cn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