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中国第三极地区大气污染物（SO2，NOx，PM2.5）网格排放数据集（2019）</w:t>
      </w:r>
    </w:p>
    <w:p>
      <w:r>
        <w:rPr>
          <w:sz w:val="22"/>
        </w:rPr>
        <w:t>英文标题：Grid emission data set of air pollutants (SO2, NOx, PM2.5) in third pole regions of China (2019)</w:t>
      </w:r>
    </w:p>
    <w:p>
      <w:r>
        <w:rPr>
          <w:sz w:val="32"/>
        </w:rPr>
        <w:t>1、摘要</w:t>
      </w:r>
    </w:p>
    <w:p>
      <w:pPr>
        <w:ind w:firstLine="432"/>
      </w:pPr>
      <w:r>
        <w:rPr>
          <w:sz w:val="22"/>
        </w:rPr>
        <w:t>本数据集包含了中国第三极地区（西藏、新疆、云南、青海）的2019年二氧化硫、氮氧化物、PM2.5排放网格化清单。排放清单来源于清华大学王书肖教授课题组排放清单数据库，通过使用ArcGIS软件技术将排放清单处理为1km*1km的网格数据集。排放计算的基础数据基于公开数据搜集、卫星观测数据、文献搜集等方式，以排放因子法进行计算，数据来自于国家统计局数据及其它行业统计年鉴。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中国</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西：60.0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吴清茹. 中国第三极地区大气污染物（SO2，NOx，PM2.5）网格排放数据集（2019）. 时空三极环境大数据平台, DOI:10.11888/Atmos.tpdc.271897, CSTR:18406.11.Atmos.tpdc.271897, </w:t>
      </w:r>
      <w:r>
        <w:t>2021</w:t>
      </w:r>
      <w:r>
        <w:t>.[</w:t>
      </w:r>
      <w:r>
        <w:t xml:space="preserve">WU   Qingru. Grid emission data set of air pollutants (SO2, NOx, PM2.5) in third pole regions of China (2019). A Big Earth Data Platform for Three Poles, DOI:10.11888/Atmos.tpdc.271897, CSTR:18406.11.Atmos.tpdc.271897,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吴清茹</w:t>
        <w:br/>
      </w:r>
      <w:r>
        <w:rPr>
          <w:sz w:val="22"/>
        </w:rPr>
        <w:t xml:space="preserve">单位: </w:t>
      </w:r>
      <w:r>
        <w:rPr>
          <w:sz w:val="22"/>
        </w:rPr>
        <w:t>清华大学</w:t>
        <w:br/>
      </w:r>
      <w:r>
        <w:rPr>
          <w:sz w:val="22"/>
        </w:rPr>
        <w:t xml:space="preserve">电子邮件: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