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祁连山综合观测网：黑河流域地表过程综合观测网（大满超级站宇宙射线观测系统-2020）</w:t>
      </w:r>
    </w:p>
    <w:p>
      <w:r>
        <w:rPr>
          <w:sz w:val="22"/>
        </w:rPr>
        <w:t>英文标题：Qilian Mountains integrated observatory network: Dataset of Heihe integrated observatory network (Cosmic-ray observation system of soil moisture of Daman Superstation, 2020)</w:t>
      </w:r>
    </w:p>
    <w:p>
      <w:r>
        <w:rPr>
          <w:sz w:val="32"/>
        </w:rPr>
        <w:t>1、摘要</w:t>
      </w:r>
    </w:p>
    <w:p>
      <w:pPr>
        <w:ind w:firstLine="432"/>
      </w:pPr>
      <w:r>
        <w:rPr>
          <w:sz w:val="22"/>
        </w:rPr>
        <w:t>该数据集包含了2020年1月1日至2020年12月31日黑河流域地表过程综合观测网中游大满超级站宇宙射线观测系统数据。站点位于甘肃省张掖市大满灌区农田内，下垫面是玉米田。观测点的经纬度是100.3722E,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水文</w:t>
        <w:br/>
      </w:r>
      <w:r>
        <w:rPr>
          <w:sz w:val="22"/>
        </w:rPr>
        <w:t>学科关键词：</w:t>
      </w:r>
      <w:r>
        <w:rPr>
          <w:sz w:val="22"/>
        </w:rPr>
        <w:t>陆地表层</w:t>
        <w:br/>
      </w:r>
      <w:r>
        <w:rPr>
          <w:sz w:val="22"/>
        </w:rPr>
        <w:t>地点关键词：</w:t>
      </w:r>
      <w:r>
        <w:rPr>
          <w:sz w:val="22"/>
        </w:rPr>
        <w:t>中游人工绿洲试验区</w:t>
      </w:r>
      <w:r>
        <w:t xml:space="preserve">, </w:t>
      </w:r>
      <w:r>
        <w:rPr>
          <w:sz w:val="22"/>
        </w:rPr>
        <w:t>黑河中游</w:t>
      </w:r>
      <w:r>
        <w:t xml:space="preserve">, </w:t>
      </w:r>
      <w:r>
        <w:rPr>
          <w:sz w:val="22"/>
        </w:rPr>
        <w:t>大满超级站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朱忠礼, 徐自为, 任志国, 谭俊磊, 张阳. 祁连山综合观测网：黑河流域地表过程综合观测网（大满超级站宇宙射线观测系统-2020）. 时空三极环境大数据平台, DOI:10.11888/Hydro.tpdc.271401, CSTR:18406.11.Hydro.tpdc.271401, </w:t>
      </w:r>
      <w:r>
        <w:t>2021</w:t>
      </w:r>
      <w:r>
        <w:t>.[</w:t>
      </w:r>
      <w:r>
        <w:t xml:space="preserve">LIU Shaomin, ZHANG  Yang, XU Ziwei, ZHU Zhongli, REN  Zhiguo, TAN  Junlei, CHE  Tao. Qilian Mountains integrated observatory network: Dataset of Heihe integrated observatory network (Cosmic-ray observation system of soil moisture of Daman Superstation, 2020). A Big Earth Data Platform for Three Poles, DOI:10.11888/Hydro.tpdc.271401, CSTR:18406.11.Hydro.tpdc.271401, </w:t>
      </w:r>
      <w:r>
        <w:t>2021</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