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基于风云卫星FY-3B微波成像仪MWRI数据的全球日尺度土壤水分数据集（2010-2019）</w:t>
      </w:r>
    </w:p>
    <w:p>
      <w:r>
        <w:rPr>
          <w:sz w:val="22"/>
        </w:rPr>
        <w:t>英文标题：A global daily soil moisture dataset derived from Chinese FengYun-3B Microwave Radiation Imager (MWRI) (2010-2019)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本数据集是一个包含10年（2010-2019）的全球日尺度地表土壤水分数据集，分辨率为36 km，采用EASE-Grid2投影坐标系，数据单位为m3/m3. 数据集采用Yao et al.(2017，2021)发展的土壤水分神经网络反演算法，将SMAP的优势传递到FY-3B/MWRI，利用人工神经网络方法，以SMAP标准土壤水分产品为训练目标，以FY-3B/MWRI的亮温为输入，最终输出长时序土壤水分数据。土壤水分精度和SMAP接近，达到5%左右。（ 全球14个密集观测站网的验证精度 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土壤水分含量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3.文件大小：9462.0MB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西：179.82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东：179.82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2010-11-11 16:00:00+00:00</w:t>
      </w:r>
      <w:r>
        <w:rPr>
          <w:sz w:val="22"/>
        </w:rPr>
        <w:t>--</w:t>
      </w:r>
      <w:r>
        <w:rPr>
          <w:sz w:val="22"/>
        </w:rPr>
        <w:t>2019-07-03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姚盼盼, 卢麾, 赵天杰, 武胜利, 施建成. 基于风云卫星FY-3B微波成像仪MWRI数据的全球日尺度土壤水分数据集（2010-2019）. 时空三极环境大数据平台, DOI:10.11888/Terre.tpdc.271954, CSTR:18406.11.Terre.tpdc.271954, </w:t>
      </w:r>
      <w:r>
        <w:t>2021</w:t>
      </w:r>
      <w:r>
        <w:t>.[</w:t>
      </w:r>
      <w:r>
        <w:t xml:space="preserve">YAO   Panpan, ZHAO   Tianjie, LU Hui, SHI  Jiancheng, WU   Shengli . A global daily soil moisture dataset derived from Chinese FengYun-3B Microwave Radiation Imager (MWRI) (2010-2019). A Big Earth Data Platform for Three Poles, DOI:10.11888/Terre.tpdc.271954, CSTR:18406.11.Terre.tpdc.271954,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P.P., Lu, H., Shi, J.C., Zhao, T.J., Yang K., Cosh, M.H., Gianotti, D.J.S., &amp; Entekhabi, D. (2021). A long term global daily soil moisture dataset derived from AMSR-E and AMSR2 (2002-2019). Scientific Data, 8, 143 (2021). https://doi.org/10.1038/s41597-021-00925-8</w:t>
        <w:br/>
        <w:br/>
      </w:r>
      <w:r>
        <w:t>Yao, P.P., Lu, H., Zhao, T.J., Wu, S.L., Shi, J.C., Yang K., Cosh, M.H., Zhang, P. (2022). A global daily soil moisture dataset derived from Chinese FengYun-3B Microwave Radiation Imager (MWRI) (2010-2019) . Scientific Data. (Under Review)</w:t>
        <w:br/>
        <w:br/>
      </w:r>
      <w:r>
        <w:t>Yao, P.P., Shi, J.C., Zhao, T.J., Lu, H. &amp; Al-Yaari, A. (2017). Rebuilding Long Time Series Global Soil Moisture Products Using the Neural Network Adopting the Microwave Vegetation Index. Remote Sensing 9(1), 35.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 (项目编号 : 2019QZKK0206)</w:t>
        <w:br/>
      </w:r>
      <w:r>
        <w:rPr>
          <w:sz w:val="22"/>
        </w:rPr>
        <w:t>国家自然科学基金重大项目</w:t>
        <w:br/>
      </w:r>
      <w:r>
        <w:rPr>
          <w:sz w:val="22"/>
        </w:rPr>
        <w:t>国家重点研发计划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姚盼盼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卢麾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赵天杰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zhaotj@aircas.ac.cn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武胜利</w:t>
        <w:br/>
      </w:r>
      <w:r>
        <w:rPr>
          <w:sz w:val="22"/>
        </w:rPr>
        <w:t xml:space="preserve">单位: </w:t>
      </w:r>
      <w:r>
        <w:rPr>
          <w:sz w:val="22"/>
        </w:rPr>
        <w:t>国家卫星气象中心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施建成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shijc@radi.ac.cn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