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小冬克玛底冰川厚度（2021）</w:t>
      </w:r>
    </w:p>
    <w:p>
      <w:r>
        <w:rPr>
          <w:sz w:val="22"/>
        </w:rPr>
        <w:t>英文标题：Thickness of Xiaodongkemadi glacier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数据为2021年7月26日至28日测量的小冬克玛底冰川厚度、测点坐标和高程；2) 数据采用中国水利水电科学研究院研发的工作频率为100MHz的探地雷达测量得到，冰川厚度通过对雷达回波图像的处理分析，利用公式计算得到，其中冰体的介电常数取值为3.2，测点坐标和高程采用RTK系统获取；3) 数据可用于冰川厚度变化、物质平衡和径流变化等相关研究。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冰川厚度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小冬克玛底冰川</w:t>
      </w:r>
      <w:r>
        <w:t xml:space="preserve">, </w:t>
      </w:r>
      <w:r>
        <w:rPr>
          <w:sz w:val="22"/>
        </w:rPr>
        <w:t>小冬克玛底冰川</w:t>
        <w:br/>
      </w:r>
      <w:r>
        <w:rPr>
          <w:sz w:val="22"/>
        </w:rPr>
        <w:t>时间关键词：</w:t>
      </w:r>
      <w:r>
        <w:rPr>
          <w:sz w:val="22"/>
        </w:rPr>
        <w:t>2021年7月26日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2021-07-25 16:00:00+00:00</w:t>
      </w:r>
      <w:r>
        <w:rPr>
          <w:sz w:val="22"/>
        </w:rPr>
        <w:t>--</w:t>
      </w:r>
      <w:r>
        <w:rPr>
          <w:sz w:val="22"/>
        </w:rPr>
        <w:t>2021-07-28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付辉. 小冬克玛底冰川厚度（2021）. 时空三极环境大数据平台, DOI:10.11888/Cryos.tpdc.272493, CSTR:18406.11.Cryos.tpdc.272493, </w:t>
      </w:r>
      <w:r>
        <w:t>2022</w:t>
      </w:r>
      <w:r>
        <w:t>.[</w:t>
      </w:r>
      <w:r>
        <w:t xml:space="preserve">FU   Hui . Thickness of Xiaodongkemadi glacier (2021). A Big Earth Data Platform for Three Poles, DOI:10.11888/Cryos.tpdc.272493, CSTR:18406.11.Cryos.tpdc.272493,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付辉</w:t>
        <w:br/>
      </w:r>
      <w:r>
        <w:rPr>
          <w:sz w:val="22"/>
        </w:rPr>
        <w:t xml:space="preserve">单位: </w:t>
      </w:r>
      <w:r>
        <w:rPr>
          <w:sz w:val="22"/>
        </w:rPr>
        <w:t>中国水利水电科学研究院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fuhui_iwhr@126.com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