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昂仁金错、异龙湖、郭扎错、邦达错、公珠错14C测年数据</w:t>
      </w:r>
    </w:p>
    <w:p>
      <w:r>
        <w:rPr>
          <w:sz w:val="22"/>
        </w:rPr>
        <w:t>英文标题：14C dating data of Ngamring Co, Yilong lake, Guozha Co, Bangda Co and Gongzhu Co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含5个湖泊岩心（昂仁金错、异龙湖、郭扎错、邦达错、公珠错）共计50个14C测年数据。湖泊沉积物岩心的年龄控制是依靠放射性碳同位素（14C）定年完成的。本批次样品的化学处理和分析测试在美国迈阿密Beta实验室和北京大学完成，测试时间为2018年-2022年，测试流程严格按照相关标准执行。数据表包括湖泊岩芯样品编号，实验室测样编号，测年样品深度，14C测年结果，测年误差及校正后结果等。良好的年代学控制是开展古环境重建工作的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14C测年</w:t>
      </w:r>
      <w:r>
        <w:t>,</w:t>
      </w:r>
      <w:r>
        <w:rPr>
          <w:sz w:val="22"/>
        </w:rPr>
        <w:t>湖相沉积</w:t>
      </w:r>
      <w:r>
        <w:t>,</w:t>
      </w:r>
      <w:r>
        <w:rPr>
          <w:sz w:val="22"/>
        </w:rPr>
        <w:t>沉积物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青藏高原湖泊</w:t>
        <w:br/>
      </w:r>
      <w:r>
        <w:rPr>
          <w:sz w:val="22"/>
        </w:rPr>
        <w:t>时间关键词：</w:t>
      </w:r>
      <w:r>
        <w:rPr>
          <w:sz w:val="22"/>
        </w:rPr>
        <w:t>无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南：28.507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侯居峙, 吴铎. 昂仁金错、异龙湖、郭扎错、邦达错、公珠错14C测年数据. 时空三极环境大数据平台, DOI:10.11888/Paleoenv.tpdc.272483, CSTR:18406.11.Paleoenv.tpdc.272483, </w:t>
      </w:r>
      <w:r>
        <w:t>2022</w:t>
      </w:r>
      <w:r>
        <w:t>.[</w:t>
      </w:r>
      <w:r>
        <w:t xml:space="preserve">WU   Duo , HOU   Juzhi. 14C dating data of Ngamring Co, Yilong lake, Guozha Co, Bangda Co and Gongzhu Co. A Big Earth Data Platform for Three Poles, DOI:10.11888/Paleoenv.tpdc.272483, CSTR:18406.11.Paleoenv.tpdc.272483,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侯居峙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houjz@itpcas.ac.cn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dwu@lzu.edu.cn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