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祁连山地区冰川边界（v3.0, 2019）</w:t>
      </w:r>
    </w:p>
    <w:p>
      <w:r>
        <w:rPr>
          <w:sz w:val="22"/>
        </w:rPr>
        <w:t>英文标题：The glacier inventory of Qilian Mountain Area (v3.0,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2019年冰川分布产品。采用经典波段比值法和人工修正的方法提取。原始基础数据为2019年祁连山全境的高分系列影像。参考数据为哨兵2号影像、谷歌影像和天地图影像。产品以shp文件格式存储，包含坐标系、冰川ID、冰川面积等属性。产品为1期，空间分辨率为2米，边界精度在2米（一个像元）左右。该数据直观地反映了祁连山冰川在2019年的分布，可用于冰川物质平衡变化定量估计、冰川变化对流域径流量影响定量估计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李佳. 祁连山地区冰川边界（v3.0, 2019）. 时空三极环境大数据平台, DOI:10.11888/Cryos.tpdc.272460, CSTR:18406.11.Cryos.tpdc.272460, </w:t>
      </w:r>
      <w:r>
        <w:t>2022</w:t>
      </w:r>
      <w:r>
        <w:t>.[</w:t>
      </w:r>
      <w:r>
        <w:t xml:space="preserve">Li Jia, LI   Jia. The glacier inventory of Qilian Mountain Area (v3.0, 2019). A Big Earth Data Platform for Three Poles, DOI:10.11888/Cryos.tpdc.272460, CSTR:18406.11.Cryos.tpdc.272460,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李佳，汪赢政，李建江，李新，刘绍民. 祁连山地区2019年冰川边界产品. (2021). 国家青藏高原科学数据中心(http://data.tpdc.ac.cn/zh-hans/) [Li Jia, Wang Ying-zheng, Li Jian-jiang, Li Xin, Liu Shao-min. The dataset of glacier outlines in the Qilian Mountain Area in 2019. (2021). National Tibetan Plateau Data Center (http://data.tpdc.ac.cn/zh-hans/)]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