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纳木错典型湿地探地雷达数据集（2019-2020）</w:t>
      </w:r>
    </w:p>
    <w:p>
      <w:r>
        <w:rPr>
          <w:sz w:val="22"/>
        </w:rPr>
        <w:t>英文标题：Ground penetrating radar observation dataset of typical wetland in Namucuo (2019-2020)</w:t>
      </w:r>
    </w:p>
    <w:p>
      <w:r>
        <w:rPr>
          <w:sz w:val="32"/>
        </w:rPr>
        <w:t>1、摘要</w:t>
      </w:r>
    </w:p>
    <w:p>
      <w:pPr>
        <w:ind w:firstLine="432"/>
      </w:pPr>
      <w:r>
        <w:rPr>
          <w:sz w:val="22"/>
        </w:rPr>
        <w:t>探地雷达法是一种采用窄脉冲宽带高频电磁波信号探测地下介质分布的技术方法，具有快速、无损、连续探测和实时显示的特点。探地雷达通过天线连续拖动的方式向地下发射高频电磁波，电磁波信号在物体内部传播时遇到存在电性差异（如介电常数差异）的介质界面时，发生反射、透射和折射；当同相轴不连续且振幅增大，发射能量较强，频率偏低，信号衰减较快时，可判断雷达探测区域处理富水状态；使用探测仪器是GR-Ⅳ 型地质雷达，且设置不同功率的天线，于2019年8月与2020年8月开展2年度的覆盖纳木错你亚曲典型湿地区域范围内的探地雷达观测，获得了2019-2020年纳木错典型湿地探地雷达数据集；数据格式为raw格式。</w:t>
      </w:r>
    </w:p>
    <w:p>
      <w:r>
        <w:rPr>
          <w:sz w:val="32"/>
        </w:rPr>
        <w:t>2、关键词</w:t>
      </w:r>
    </w:p>
    <w:p>
      <w:pPr>
        <w:ind w:left="432"/>
      </w:pPr>
      <w:r>
        <w:rPr>
          <w:sz w:val="22"/>
        </w:rPr>
        <w:t>主题关键词：</w:t>
      </w:r>
      <w:r>
        <w:rPr>
          <w:sz w:val="22"/>
        </w:rPr>
        <w:t>沙漠/荒漠</w:t>
        <w:br/>
      </w:r>
      <w:r>
        <w:rPr>
          <w:sz w:val="22"/>
        </w:rPr>
        <w:t>学科关键词：</w:t>
      </w:r>
      <w:r>
        <w:rPr>
          <w:sz w:val="22"/>
        </w:rPr>
        <w:t>陆地表层</w:t>
        <w:br/>
      </w:r>
      <w:r>
        <w:rPr>
          <w:sz w:val="22"/>
        </w:rPr>
        <w:t>地点关键词：</w:t>
      </w:r>
      <w:r>
        <w:rPr>
          <w:sz w:val="22"/>
        </w:rPr>
        <w:t>纳木错湿地</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3.文件大小：109.0MB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北：30.883</w:t>
            </w:r>
          </w:p>
        </w:tc>
        <w:tc>
          <w:tcPr>
            <w:tcW w:type="dxa" w:w="2880"/>
          </w:tcPr>
          <w:p>
            <w:r>
              <w:t>-</w:t>
            </w:r>
          </w:p>
        </w:tc>
      </w:tr>
      <w:tr>
        <w:tc>
          <w:tcPr>
            <w:tcW w:type="dxa" w:w="2880"/>
          </w:tcPr>
          <w:p>
            <w:r>
              <w:t>西：91.066</w:t>
            </w:r>
          </w:p>
        </w:tc>
        <w:tc>
          <w:tcPr>
            <w:tcW w:type="dxa" w:w="2880"/>
          </w:tcPr>
          <w:p>
            <w:r>
              <w:t>-</w:t>
            </w:r>
          </w:p>
        </w:tc>
        <w:tc>
          <w:tcPr>
            <w:tcW w:type="dxa" w:w="2880"/>
          </w:tcPr>
          <w:p>
            <w:r>
              <w:t>东：91.233</w:t>
            </w:r>
          </w:p>
        </w:tc>
      </w:tr>
      <w:tr>
        <w:tc>
          <w:tcPr>
            <w:tcW w:type="dxa" w:w="2880"/>
          </w:tcPr>
          <w:p>
            <w:r>
              <w:t>-</w:t>
            </w:r>
          </w:p>
        </w:tc>
        <w:tc>
          <w:tcPr>
            <w:tcW w:type="dxa" w:w="2880"/>
          </w:tcPr>
          <w:p>
            <w:r>
              <w:t>南：30.783</w:t>
            </w:r>
          </w:p>
        </w:tc>
        <w:tc>
          <w:tcPr>
            <w:tcW w:type="dxa" w:w="2880"/>
          </w:tcPr>
          <w:p>
            <w:r>
              <w:t>-</w:t>
            </w:r>
          </w:p>
        </w:tc>
      </w:tr>
    </w:tbl>
    <w:p>
      <w:r>
        <w:rPr>
          <w:sz w:val="32"/>
        </w:rPr>
        <w:t>5、时间范围</w:t>
      </w:r>
      <w:r>
        <w:rPr>
          <w:sz w:val="22"/>
        </w:rPr>
        <w:t>2018-12-31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杜剑卿. 纳木错典型湿地探地雷达数据集（2019-2020）. 时空三极环境大数据平台, </w:t>
      </w:r>
      <w:r>
        <w:t>2021</w:t>
      </w:r>
      <w:r>
        <w:t>.[</w:t>
      </w:r>
      <w:r>
        <w:t xml:space="preserve">DU   Jianqing. Ground penetrating radar observation dataset of typical wetland in Namucuo (2019-2020).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杜剑卿</w:t>
        <w:br/>
      </w:r>
      <w:r>
        <w:rPr>
          <w:sz w:val="22"/>
        </w:rPr>
        <w:t xml:space="preserve">单位: </w:t>
      </w:r>
      <w:r>
        <w:rPr>
          <w:sz w:val="22"/>
        </w:rPr>
        <w:t>中国科学院大学</w:t>
        <w:br/>
      </w:r>
      <w:r>
        <w:rPr>
          <w:sz w:val="22"/>
        </w:rPr>
        <w:t xml:space="preserve">电子邮件: </w:t>
      </w:r>
      <w:r>
        <w:rPr>
          <w:sz w:val="22"/>
        </w:rPr>
        <w:t>jqdu@ucas.ac.cn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