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青藏高原伴生植物基因组（2018年6月）</w:t>
      </w:r>
    </w:p>
    <w:p>
      <w:r>
        <w:rPr>
          <w:sz w:val="22"/>
        </w:rPr>
        <w:t>英文标题：The genome of associated plants in Tibet Plateau on Jun , 2018</w:t>
      </w:r>
    </w:p>
    <w:p>
      <w:r>
        <w:rPr>
          <w:sz w:val="32"/>
        </w:rPr>
        <w:t>1、摘要</w:t>
      </w:r>
    </w:p>
    <w:p>
      <w:pPr>
        <w:ind w:firstLine="432"/>
      </w:pPr>
      <w:r>
        <w:rPr>
          <w:sz w:val="22"/>
        </w:rPr>
        <w:t>为了解析蔓菁如何、何时进入青藏高原，探讨蔓菁在青藏高原传播与驯化与早期人类活动的高原定居和古丝绸交流之间的关系，2018年6月，课题组利用三代基因组测序技术，对一个青藏高原的蔓菁自交F1代品种进行全基因组测序和De Novo组装，得到组装基因组大小为409.69 Mb，Contig N50为1.21 Mb。这一结果可为研究植物扩散与人类活动之间的关系提供遗传基础。高原各地的传统蔓菁品种是人类选择和基于区域气候环境自然选择的综合作用结果，因此这项研究有助于揭示人工驯化和人类选择对蔓菁的遗传分化的影响，以及蔓菁适应高原生态环境的适应性机制。</w:t>
      </w:r>
    </w:p>
    <w:p>
      <w:r>
        <w:rPr>
          <w:sz w:val="32"/>
        </w:rPr>
        <w:t>2、关键词</w:t>
      </w:r>
    </w:p>
    <w:p>
      <w:pPr>
        <w:ind w:left="432"/>
      </w:pPr>
      <w:r>
        <w:rPr>
          <w:sz w:val="22"/>
        </w:rPr>
        <w:t>主题关键词：</w:t>
      </w:r>
      <w:r>
        <w:rPr>
          <w:sz w:val="22"/>
        </w:rPr>
        <w:t>农田</w:t>
      </w:r>
      <w:r>
        <w:t>,</w:t>
      </w:r>
      <w:r>
        <w:rPr>
          <w:sz w:val="22"/>
        </w:rPr>
        <w:t>农业资源</w:t>
      </w:r>
      <w:r>
        <w:t>,</w:t>
      </w:r>
      <w:r>
        <w:rPr>
          <w:sz w:val="22"/>
        </w:rPr>
        <w:t>植被</w:t>
      </w:r>
      <w:r>
        <w:t>,</w:t>
      </w:r>
      <w:r>
        <w:rPr>
          <w:sz w:val="22"/>
        </w:rPr>
        <w:t>蔓菁</w:t>
        <w:br/>
      </w:r>
      <w:r>
        <w:rPr>
          <w:sz w:val="22"/>
        </w:rPr>
        <w:t>学科关键词：</w:t>
      </w:r>
      <w:r>
        <w:rPr>
          <w:sz w:val="22"/>
        </w:rPr>
        <w:t>陆地表层</w:t>
      </w:r>
      <w:r>
        <w:t>,</w:t>
      </w:r>
      <w:r>
        <w:rPr>
          <w:sz w:val="22"/>
        </w:rPr>
        <w:t>人地关系</w:t>
        <w:br/>
      </w:r>
      <w:r>
        <w:rPr>
          <w:sz w:val="22"/>
        </w:rPr>
        <w:t>地点关键词：</w:t>
      </w:r>
      <w:r>
        <w:rPr>
          <w:sz w:val="22"/>
        </w:rPr>
        <w:t>青藏高原</w:t>
      </w:r>
      <w:r>
        <w:t xml:space="preserve">, </w:t>
      </w:r>
      <w:r>
        <w:rPr>
          <w:sz w:val="22"/>
        </w:rPr>
        <w:t>泛第三极</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w:t>
      </w:r>
    </w:p>
    <w:p>
      <w:pPr>
        <w:ind w:left="432"/>
      </w:pPr>
      <w:r>
        <w:rPr>
          <w:sz w:val="22"/>
        </w:rPr>
        <w:t>3.文件大小：46080.0MB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北：32.0</w:t>
            </w:r>
          </w:p>
        </w:tc>
        <w:tc>
          <w:tcPr>
            <w:tcW w:type="dxa" w:w="2880"/>
          </w:tcPr>
          <w:p>
            <w:r>
              <w:t>-</w:t>
            </w:r>
          </w:p>
        </w:tc>
      </w:tr>
      <w:tr>
        <w:tc>
          <w:tcPr>
            <w:tcW w:type="dxa" w:w="2880"/>
          </w:tcPr>
          <w:p>
            <w:r>
              <w:t>西：95.0</w:t>
            </w:r>
          </w:p>
        </w:tc>
        <w:tc>
          <w:tcPr>
            <w:tcW w:type="dxa" w:w="2880"/>
          </w:tcPr>
          <w:p>
            <w:r>
              <w:t>-</w:t>
            </w:r>
          </w:p>
        </w:tc>
        <w:tc>
          <w:tcPr>
            <w:tcW w:type="dxa" w:w="2880"/>
          </w:tcPr>
          <w:p>
            <w:r>
              <w:t>东：97.0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2018-01-08 00:00:00+00:00</w:t>
      </w:r>
      <w:r>
        <w:rPr>
          <w:sz w:val="22"/>
        </w:rPr>
        <w:t>--</w:t>
      </w:r>
      <w:r>
        <w:rPr>
          <w:sz w:val="22"/>
        </w:rPr>
        <w:t>2019-01-07 00:00:00+00:00</w:t>
      </w:r>
    </w:p>
    <w:p>
      <w:r>
        <w:rPr>
          <w:sz w:val="32"/>
        </w:rPr>
        <w:t>6、引用方式</w:t>
      </w:r>
    </w:p>
    <w:p>
      <w:pPr>
        <w:ind w:left="432"/>
      </w:pPr>
      <w:r>
        <w:rPr>
          <w:sz w:val="22"/>
        </w:rPr>
        <w:t xml:space="preserve">数据的引用: </w:t>
      </w:r>
    </w:p>
    <w:p>
      <w:pPr>
        <w:ind w:left="432" w:firstLine="432"/>
      </w:pPr>
      <w:r>
        <w:t xml:space="preserve">段元文. 青藏高原伴生植物基因组（2018年6月）. 时空三极环境大数据平台, DOI:10.11888/Ecolo.tpdc.270243, CSTR:18406.11.Ecolo.tpdc.270243, </w:t>
      </w:r>
      <w:r>
        <w:t>2019</w:t>
      </w:r>
      <w:r>
        <w:t>.[</w:t>
      </w:r>
      <w:r>
        <w:t xml:space="preserve">DUAN Yuanwen. The genome of associated plants in Tibet Plateau on Jun , 2018. A Big Earth Data Platform for Three Poles, DOI:10.11888/Ecolo.tpdc.270243, CSTR:18406.11.Ecolo.tpdc.270243, </w:t>
      </w:r>
      <w:r>
        <w:t>2019</w:t>
      </w:r>
      <w:r>
        <w:rPr>
          <w:sz w:val="22"/>
        </w:rPr>
        <w:t>]</w:t>
      </w:r>
    </w:p>
    <w:p>
      <w:pPr>
        <w:ind w:left="432"/>
      </w:pPr>
      <w:r>
        <w:rPr>
          <w:sz w:val="22"/>
        </w:rPr>
        <w:t xml:space="preserve">文章的引用: </w:t>
      </w:r>
    </w:p>
    <w:p>
      <w:pPr>
        <w:ind w:left="864"/>
      </w:pPr>
      <w:r>
        <w:t>杨云强, 孙旭东, 孔祥翔, 王春涛, 杨雅, 尹欣, 杨丹妮, 段元文, 杨永平. (2019). 蔓菁基因组对葡萄糖苷生物合成独立进化的启示. 自然通讯, V34(4), 848-854.</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段元文</w:t>
        <w:br/>
      </w:r>
      <w:r>
        <w:rPr>
          <w:sz w:val="22"/>
        </w:rPr>
        <w:t xml:space="preserve">单位: </w:t>
      </w:r>
      <w:r>
        <w:rPr>
          <w:sz w:val="22"/>
        </w:rPr>
        <w:t>中国科学院昆明植物研究所</w:t>
        <w:br/>
      </w:r>
      <w:r>
        <w:rPr>
          <w:sz w:val="22"/>
        </w:rPr>
        <w:t xml:space="preserve">电子邮件: </w:t>
      </w:r>
      <w:r>
        <w:rPr>
          <w:sz w:val="22"/>
        </w:rPr>
        <w:t>duanyw@mail.kib.ac.cn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