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班公湖水位监测数据（2013）</w:t>
      </w:r>
    </w:p>
    <w:p>
      <w:r>
        <w:rPr>
          <w:sz w:val="22"/>
        </w:rPr>
        <w:t>英文标题：Water level monitoring data from Bangong Lake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2013-1-9至2013-10-16，班公湖水位的人工监测资料。每周读取水尺记录的水位资料。本数据表是由专人根据观测记录进行加工和质量控制。严格按照仪器操作规范进行观测和数据采集，在加工生成数据表时，剔除了一些明显误差数据。</w:t>
        <w:br/>
        <w:t>水位，单位：cm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水位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班公湖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2013-01-17 16:00:00+00:00</w:t>
      </w:r>
      <w:r>
        <w:rPr>
          <w:sz w:val="22"/>
        </w:rPr>
        <w:t>--</w:t>
      </w:r>
      <w:r>
        <w:rPr>
          <w:sz w:val="22"/>
        </w:rPr>
        <w:t>2013-10-24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赵华标. 班公湖水位监测数据（2013）. 时空三极环境大数据平台, DOI:10.11888/Hydrology.tpe.249427.db, CSTR:18406.11.Hydrology.tpe.249427.db, </w:t>
      </w:r>
      <w:r>
        <w:t>2018</w:t>
      </w:r>
      <w:r>
        <w:t>.[</w:t>
      </w:r>
      <w:r>
        <w:t xml:space="preserve">ZHAO Huabiao. Water level monitoring data from Bangong Lake (2013). A Big Earth Data Platform for Three Poles, DOI:10.11888/Hydrology.tpe.249427.db, CSTR:18406.11.Hydrology.tpe.249427.db,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赵华标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zhaohb@itpcas.ac.cn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