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钦杭结合带南段部分岩体锆石U-Pb和微量元素数据、岩体中主要氧化物和微量元素数据及辉长岩中辉石的主量元素数据</w:t>
      </w:r>
    </w:p>
    <w:p>
      <w:r>
        <w:rPr>
          <w:sz w:val="22"/>
        </w:rPr>
        <w:t>英文标题：Zircon U-Pb and trace element data, major oxide and trace element data and major element data of pyroxene in gabbro of some plutons in southern qinhang junction zone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通过对青藏高原新元古代和早古生代地质演化的综合分析，利用LA-ICP-MS对岩体中锆石 U-Pb 年龄进行测定、用XRF测定岩体在主要氧化物和微量元素数据，用EPMA测定辉长岩中辉石的主量元素数据，通过对上述所获数据的分析，我们可以获得该岩体的形成年龄及其地质演化特征，通过结合前人研究加上区域地质特点和所获地球化学相关资料，本研究认为扬子和华夏地块可能沿钦杭断裂带缝合，形成了最早的新元古代弧后系统，早古生代的基性岩主要是新元古代俯冲改造地幔的再熔产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钦杭结合带</w:t>
        <w:br/>
      </w:r>
      <w:r>
        <w:rPr>
          <w:sz w:val="22"/>
        </w:rPr>
        <w:t>时间关键词：</w:t>
      </w:r>
      <w:r>
        <w:rPr>
          <w:sz w:val="22"/>
        </w:rPr>
        <w:t>新元古代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2018-09-30 16:00:00+00:00</w:t>
      </w:r>
      <w:r>
        <w:rPr>
          <w:sz w:val="22"/>
        </w:rPr>
        <w:t>--</w:t>
      </w:r>
      <w:r>
        <w:rPr>
          <w:sz w:val="22"/>
        </w:rPr>
        <w:t>2020-09-30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虞鹏鹏, 郑义. 钦杭结合带南段部分岩体锆石U-Pb和微量元素数据、岩体中主要氧化物和微量元素数据及辉长岩中辉石的主量元素数据. 时空三极环境大数据平台, DOI:10.1002/gj.3060, CSTR:, </w:t>
      </w:r>
      <w:r>
        <w:t>2021</w:t>
      </w:r>
      <w:r>
        <w:t>.[</w:t>
      </w:r>
      <w:r>
        <w:t xml:space="preserve">ZHENG   Yi, YU   Pengpeng. Zircon U-Pb and trace element data, major oxide and trace element data and major element data of pyroxene in gabbro of some plutons in southern qinhang junction zone. A Big Earth Data Platform for Three Poles, DOI:10.1002/gj.3060,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P.P., Zheng, Y., Zhou, Y.Z., Chen, B.H., Niu, J., Yang, W. (2018). Zircon U-Pb geochronology and geochemistry of the metabasite and gabbro: Implications for the Neoproterozoic and Paleozoic tectonic settings of the Qinzhou Bay-Hangzhou Bay suture zone, South China, Geological Journal, 53(5), 2219-2239.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虞鹏鹏</w:t>
        <w:br/>
      </w:r>
      <w:r>
        <w:rPr>
          <w:sz w:val="22"/>
        </w:rPr>
        <w:t xml:space="preserve">单位: </w:t>
      </w:r>
      <w:r>
        <w:rPr>
          <w:sz w:val="22"/>
        </w:rPr>
        <w:t>中山大学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郑义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