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青藏高原无人机航拍栅格数据（2021）</w:t>
      </w:r>
    </w:p>
    <w:p>
      <w:r>
        <w:rPr>
          <w:sz w:val="22"/>
        </w:rPr>
        <w:t>英文标题：UAV-derived raster data of the Tibetan Plateau （2021）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该数据集于2021年5月底至6月在青藏高原野外考察期间使用无人机航拍所得，航片数据量为 3.4 GB，共包含330余张无人机航片。拍摄地点主要位于西藏的拉萨、林芝，云南省的大理、怒江，四川甘孜、阿坝、凉山等州市地区的道路沿线、居民点及其周边地区。所拍航片主要反映拍摄时点当地的土地利用/覆被类型、设施农业用地分布、植被覆盖度等信息，航片具有经纬度和海拔等空间位置信息，不仅可以为土地利用分类提供基础验证信息，而且还能通过计算植被覆盖度，为大尺度区域植被覆盖度的遥感影像反演等工作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3.文件大小：3482.0MB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2021-05-30 16:00:00+00:00</w:t>
      </w:r>
      <w:r>
        <w:rPr>
          <w:sz w:val="22"/>
        </w:rPr>
        <w:t>--</w:t>
      </w:r>
      <w:r>
        <w:rPr>
          <w:sz w:val="22"/>
        </w:rPr>
        <w:t>2021-06-14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吕昌河, 张泽民. 青藏高原无人机航拍栅格数据（2021）. 时空三极环境大数据平台, DOI:10.11888/Terre.tpdc.271903, CSTR:18406.11.Terre.tpdc.271903, </w:t>
      </w:r>
      <w:r>
        <w:t>2021</w:t>
      </w:r>
      <w:r>
        <w:t>.[</w:t>
      </w:r>
      <w:r>
        <w:t xml:space="preserve">ZHANG   Zemin, LV Changhe. UAV-derived raster data of the Tibetan Plateau （2021）. A Big Earth Data Platform for Three Poles, DOI:10.11888/Terre.tpdc.271903, CSTR:18406.11.Terre.tpdc.271903,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张泽民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zhangzm.16b@igsnrr.ac.cn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