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川藏交通廊道90m SRTM高程数据（2000）</w:t>
      </w:r>
    </w:p>
    <w:p>
      <w:r>
        <w:rPr>
          <w:sz w:val="22"/>
        </w:rPr>
        <w:t>英文标题：90m SRTM of Sichuan Tibet traffic corridor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源自雷达地形测绘SRTM产品，下载地址为http://gdex.cr.usgs.gov/gdex/。在下载网站导入川藏交通廊道shp边界，以选择研究区范围的图幅，利用ARCGIS软件合并成一幅。数据的精度90m，格式为栅格数据。数据大小136MB。区域为川藏交通廊道。该数据适用于1:10万的相关地形数据的提取，如坡度、坡向、河道河网等地形因子数据等，作为川藏交通廊道地形分析的基础数据，有助于认识全区的地形地貌特征，对于大区域的灾害风险管理和决策水平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2000-02-10 16:00:00+00:00</w:t>
      </w:r>
      <w:r>
        <w:rPr>
          <w:sz w:val="22"/>
        </w:rPr>
        <w:t>--</w:t>
      </w:r>
      <w:r>
        <w:rPr>
          <w:sz w:val="22"/>
        </w:rPr>
        <w:t>2000-03-01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王俪璇. 川藏交通廊道90m SRTM高程数据（2000）. 时空三极环境大数据平台, DOI:10.11888/Geogra.tpdc.271638, CSTR:18406.11.Geogra.tpdc.271638, </w:t>
      </w:r>
      <w:r>
        <w:t>2021</w:t>
      </w:r>
      <w:r>
        <w:t>.[</w:t>
      </w:r>
      <w:r>
        <w:t xml:space="preserve">WANG   Lixuan. 90m SRTM of Sichuan Tibet traffic corridor (2000). A Big Earth Data Platform for Three Poles, DOI:10.11888/Geogra.tpdc.271638, CSTR:18406.11.Geogra.tpdc.271638,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王俪璇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664325597@qq.com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