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黑河生态水文遥感试验：非均匀下垫面地表蒸散发的多尺度观测试验-通量观测矩阵数据集（4号点大孔径闪烁仪）</w:t>
      </w:r>
    </w:p>
    <w:p>
      <w:r>
        <w:rPr>
          <w:sz w:val="22"/>
        </w:rPr>
        <w:t>英文标题：HiWATER: The multi-scale observation experiment on evapotranspiration over heterogeneous land surfaces (MUSOEXE-12)-Dataset of flux observation matrix (NO.4 large aperture scintillometer)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通量观测矩阵中4号点的大孔径闪烁仪观测数据。4号点有两台型号分别为LAS_AR和zzlas的大孔径闪烁仪，北端为LAS_AR的接收端和zzlas_4的发射端，南端为LAS_AR的发射端和zzlas_4的接收端，其观测时间分别为2012年6月2日至2012年9月22日和2012年6月11日至2012年9月20日。站点位于甘肃省张掖市大满灌区农田内，下垫面包含玉米地、大棚、村庄、林地、果园，主要是玉米地。4号塔北端的经纬度是100.3785E, 38.86074N，南端的经纬度是100.3685E, 38.84682N，海拔1552.75m。大孔径闪烁仪的有效高度22.45m，光径长度是1854m,采样频率为1min。</w:t>
        <w:br/>
        <w:t>大孔径闪烁仪发布的数据为经过处理与质量控制后的30min平均数据，其中感热通量主要是结合自动气象站数据，基于莫宁-奥布霍夫相似理论通过迭代计算得到，主要的质量控制步骤包括：（1）剔除Cn2达到饱和的数据；（2）剔除解调信号强度较弱的数据；（3）剔除降水时刻及其前后一小时的数据；（4）剔除稳定条件下的弱湍流的数据（u*小于0.1m/s）。</w:t>
        <w:br/>
        <w:t>关于发布数据的两点说明：（1）4号点LAS数据以LAS_AR为主，缺失时刻以-6999标记。（2）数据表头：Date/Time ：日期/时间（格式：yyyy-mm-dd hh:mm:ss），Cn2 ：空气折射指数结构参数（单位：m-2/3），H_LAS ：感热通量（单位：W/m2）。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2012-06-02至2012-09-22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2012-06-11至2012-09-20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北：38.86074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西：100.3785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东：100.3785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南：38.86074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2012-06-11 23:46:00+00:00</w:t>
      </w:r>
      <w:r>
        <w:rPr>
          <w:sz w:val="22"/>
        </w:rPr>
        <w:t>--</w:t>
      </w:r>
      <w:r>
        <w:rPr>
          <w:sz w:val="22"/>
        </w:rPr>
        <w:t>2012-10-01 23:46:00+00:00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黑河生态水文遥感试验：非均匀下垫面地表蒸散发的多尺度观测试验-通量观测矩阵数据集（4号点大孔径闪烁仪）. 时空三极环境大数据平台, DOI:10.3972/hiwater.105.2013.db, CSTR:18406.11.hiwater.105.2013.db, </w:t>
      </w:r>
      <w:r>
        <w:t>2016</w:t>
      </w:r>
      <w:r>
        <w:t>.[</w:t>
      </w:r>
      <w:r>
        <w:t xml:space="preserve">LI Xin, LIU Shaomin, XU Ziwei. HiWATER: The multi-scale observation experiment on evapotranspiration over heterogeneous land surfaces (MUSOEXE-12)-Dataset of flux observation matrix (NO.4 large aperture scintillometer) (2012). A Big Earth Data Platform for Three Poles, DOI:10.3972/hiwater.105.2013.db, CSTR:18406.11.hiwater.105.2013.db,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Song, L.S., Zhao, Q.Y., Ge, Y., Xu, T.R., Ma, Y.F., Zhu, Z.L., Jia, Z.Z., Zhang, F. (2016). Upscaling evapotranspiration measurements from multi-site to the satellite pixel scale over heterogeneous land surfaces. Agricultural and Forest Meteorology, 230-231, 97-113. doi:10.1016/j.agrformet.2016.04.008.</w:t>
        <w:br/>
        <w:br/>
      </w: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