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海河流域多尺度地表通量与气象要素观测数据集：怀来站-涡动相关仪（40m塔）-2017</w:t>
      </w:r>
    </w:p>
    <w:p>
      <w:r>
        <w:rPr>
          <w:sz w:val="22"/>
        </w:rPr>
        <w:t>英文标题：Multi-scale surface flux and meteorological elements observation dataset in the Hai River Basin (Huailai station-eddy covariance system-40m tower,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40m塔涡动相关仪观测数据。站点位于河北省怀来县东花园镇，下垫面为水浇地玉米。观测点的经纬度是115.7923E，40.3574N，海拔480m。涡动相关仪的采集频率是10Hz，架高为3.5m，超声朝向是正北向，超声风速仪（CSAT3）与CO2/H2O分析仪（EC150）之间的距离是0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在冬季EC150测量水汽密度出现很多负值，以-6999填充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：（Δst&lt;30, ITC&lt;30）; 1：（Δst&lt;100, ITC&lt;100）; 其余为2）。数据时间的含义，如0:30代表0:00-0:30的平均；数据以*.xls格式存储。数据在5.26-5.29期间由于仪器标定，数据缺失。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2017-01-16 00:00:00+00:00</w:t>
      </w:r>
      <w:r>
        <w:rPr>
          <w:sz w:val="22"/>
        </w:rPr>
        <w:t>--</w:t>
      </w:r>
      <w:r>
        <w:rPr>
          <w:sz w:val="22"/>
        </w:rPr>
        <w:t>2018-01-15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肖青. 海河流域多尺度地表通量与气象要素观测数据集：怀来站-涡动相关仪（40m塔）-2017. 时空三极环境大数据平台, DOI:10.3972/haihe.009.2019.db, CSTR:18406.11.haihe.009.2019.db, </w:t>
      </w:r>
      <w:r>
        <w:t>2019</w:t>
      </w:r>
      <w:r>
        <w:t>.[</w:t>
      </w:r>
      <w:r>
        <w:t xml:space="preserve">LIU Shaomin, XU Ziwei, XIAO Qing. Multi-scale surface flux and meteorological elements observation dataset in the Hai River Basin (Huailai station-eddy covariance system-40m tower, 2017). A Big Earth Data Platform for Three Poles, DOI:10.3972/haihe.009.2019.db, CSTR:18406.11.haihe.009.2019.db,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