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黑河综合遥感联合试验：盈科绿洲与花寨子荒漠加密观测区叶面积指数LAI观测数据集</w:t>
      </w:r>
    </w:p>
    <w:p>
      <w:r>
        <w:rPr>
          <w:sz w:val="22"/>
        </w:rPr>
        <w:t>英文标题：WATER: Dataset of LAI measurements in the Yingke oasis and Huazhaizi desert steppe foci experimental areas</w:t>
      </w:r>
    </w:p>
    <w:p>
      <w:r>
        <w:rPr>
          <w:sz w:val="32"/>
        </w:rPr>
        <w:t>1、摘要</w:t>
      </w:r>
    </w:p>
    <w:p>
      <w:pPr>
        <w:ind w:firstLine="432"/>
      </w:pPr>
      <w:r>
        <w:rPr>
          <w:sz w:val="22"/>
        </w:rPr>
        <w:t>本数据集为盈科绿洲与花寨子荒漠加密观测区的叶面积指数数据集。</w:t>
        <w:br/>
        <w:t>测量日期与内容：</w:t>
        <w:br/>
        <w:t xml:space="preserve">2008-05-20、2008-05-24、2008-05-25、2008-05-28、2008-05-31、2008-06-06、2008-06-11、2008-06-12、2008-06-14、2008-06-16、2008-06-21、2008-06-27、2008-07-02、2008-07-09期间在盈科绿洲与花寨子荒漠加密观测区用LAI3000、量角器、直尺等测量了植被（玉米、小麦）结构参数。     </w:t>
        <w:br/>
        <w:t>测量方法为：利用直尺测量玉米和小麦每株各叶片的最大长度、最大宽度。将每片叶子分为三段测量叶倾角，并分别测量每段的长和宽。用尺子测量测量株高和每片叶子的叶基高。用皮尺测量同一垄上N株（如20株）作物的距离，由此得到株间距，同时测量冠层高，记录多个数据求平均值作为最终冠层高度。用皮尺测量垄距和垄间距。每块样地拔两株有代表性的植株回室内，测量杆长、杆宽、杆周长，并用LAI3000测量叶片最长、最宽以及面积。 数据以Excel保存。</w:t>
      </w:r>
    </w:p>
    <w:p>
      <w:r>
        <w:rPr>
          <w:sz w:val="32"/>
        </w:rPr>
        <w:t>2、关键词</w:t>
      </w:r>
    </w:p>
    <w:p>
      <w:pPr>
        <w:ind w:left="432"/>
      </w:pPr>
      <w:r>
        <w:rPr>
          <w:sz w:val="22"/>
        </w:rPr>
        <w:t>主题关键词：</w:t>
      </w:r>
      <w:r>
        <w:rPr>
          <w:sz w:val="22"/>
        </w:rPr>
        <w:t>叶面积指数</w:t>
      </w:r>
      <w:r>
        <w:t>,</w:t>
      </w:r>
      <w:r>
        <w:rPr>
          <w:sz w:val="22"/>
        </w:rPr>
        <w:t>植被</w:t>
      </w:r>
      <w:r>
        <w:t>,</w:t>
      </w:r>
      <w:r>
        <w:rPr>
          <w:sz w:val="22"/>
        </w:rPr>
        <w:t>生物量</w:t>
      </w:r>
      <w:r>
        <w:t>,</w:t>
      </w:r>
      <w:r>
        <w:rPr>
          <w:sz w:val="22"/>
        </w:rPr>
        <w:t>植被结构</w:t>
        <w:br/>
      </w:r>
      <w:r>
        <w:rPr>
          <w:sz w:val="22"/>
        </w:rPr>
        <w:t>学科关键词：</w:t>
      </w:r>
      <w:r>
        <w:rPr>
          <w:sz w:val="22"/>
        </w:rPr>
        <w:t>陆地表层</w:t>
        <w:br/>
      </w:r>
      <w:r>
        <w:rPr>
          <w:sz w:val="22"/>
        </w:rPr>
        <w:t>地点关键词：</w:t>
      </w:r>
      <w:r>
        <w:rPr>
          <w:sz w:val="22"/>
        </w:rPr>
        <w:t>黑河流域</w:t>
      </w:r>
      <w:r>
        <w:t xml:space="preserve">, </w:t>
      </w:r>
      <w:r>
        <w:rPr>
          <w:sz w:val="22"/>
        </w:rPr>
        <w:t>花寨子荒漠加密观测区</w:t>
      </w:r>
      <w:r>
        <w:t xml:space="preserve">, </w:t>
      </w:r>
      <w:r>
        <w:rPr>
          <w:sz w:val="22"/>
        </w:rPr>
        <w:t>中游干旱区水文试验区</w:t>
      </w:r>
      <w:r>
        <w:t xml:space="preserve">, </w:t>
      </w:r>
      <w:r>
        <w:rPr>
          <w:sz w:val="22"/>
        </w:rPr>
        <w:t>盈科绿洲加密观测区</w:t>
        <w:br/>
      </w:r>
      <w:r>
        <w:rPr>
          <w:sz w:val="22"/>
        </w:rPr>
        <w:t>时间关键词：</w:t>
      </w:r>
      <w:r>
        <w:rPr>
          <w:sz w:val="22"/>
        </w:rPr>
        <w:t>2008-07-02</w:t>
      </w:r>
      <w:r>
        <w:t xml:space="preserve">, </w:t>
      </w:r>
      <w:r>
        <w:rPr>
          <w:sz w:val="22"/>
        </w:rPr>
        <w:t>2008-06-27</w:t>
      </w:r>
      <w:r>
        <w:t xml:space="preserve">, </w:t>
      </w:r>
      <w:r>
        <w:rPr>
          <w:sz w:val="22"/>
        </w:rPr>
        <w:t>2008-05-25</w:t>
      </w:r>
      <w:r>
        <w:t xml:space="preserve">, </w:t>
      </w:r>
      <w:r>
        <w:rPr>
          <w:sz w:val="22"/>
        </w:rPr>
        <w:t>2008-06-14</w:t>
      </w:r>
      <w:r>
        <w:t xml:space="preserve">, </w:t>
      </w:r>
      <w:r>
        <w:rPr>
          <w:sz w:val="22"/>
        </w:rPr>
        <w:t>2008-06-06</w:t>
      </w:r>
      <w:r>
        <w:t xml:space="preserve">, </w:t>
      </w:r>
      <w:r>
        <w:rPr>
          <w:sz w:val="22"/>
        </w:rPr>
        <w:t>2008-05-28</w:t>
      </w:r>
      <w:r>
        <w:t xml:space="preserve">, </w:t>
      </w:r>
      <w:r>
        <w:rPr>
          <w:sz w:val="22"/>
        </w:rPr>
        <w:t>2008-06-11</w:t>
      </w:r>
      <w:r>
        <w:t xml:space="preserve">, </w:t>
      </w:r>
      <w:r>
        <w:rPr>
          <w:sz w:val="22"/>
        </w:rPr>
        <w:t>2008-05-20</w:t>
      </w:r>
      <w:r>
        <w:t xml:space="preserve">, </w:t>
      </w:r>
      <w:r>
        <w:rPr>
          <w:sz w:val="22"/>
        </w:rPr>
        <w:t>2008-06-21</w:t>
      </w:r>
      <w:r>
        <w:t xml:space="preserve">, </w:t>
      </w:r>
      <w:r>
        <w:rPr>
          <w:sz w:val="22"/>
        </w:rPr>
        <w:t>2008-06-16</w:t>
      </w:r>
      <w:r>
        <w:t xml:space="preserve">, </w:t>
      </w:r>
      <w:r>
        <w:rPr>
          <w:sz w:val="22"/>
        </w:rPr>
        <w:t>2008-05-24</w:t>
      </w:r>
      <w:r>
        <w:t xml:space="preserve">, </w:t>
      </w:r>
      <w:r>
        <w:rPr>
          <w:sz w:val="22"/>
        </w:rPr>
        <w:t>2008-06-12</w:t>
      </w:r>
      <w:r>
        <w:t xml:space="preserve">, </w:t>
      </w:r>
      <w:r>
        <w:rPr>
          <w:sz w:val="22"/>
        </w:rPr>
        <w:t>2008-07-09</w:t>
      </w:r>
      <w:r>
        <w:t xml:space="preserve">, </w:t>
      </w:r>
      <w:r>
        <w:rPr>
          <w:sz w:val="22"/>
        </w:rPr>
        <w:t>2008-05-31</w:t>
      </w:r>
      <w:r>
        <w:t xml:space="preserve">, </w:t>
      </w:r>
      <w:r>
        <w:rPr>
          <w:sz w:val="22"/>
        </w:rPr>
        <w:t>2008</w:t>
      </w:r>
    </w:p>
    <w:p>
      <w:r>
        <w:rPr>
          <w:sz w:val="32"/>
        </w:rPr>
        <w:t>3、数据细节</w:t>
      </w:r>
    </w:p>
    <w:p>
      <w:pPr>
        <w:ind w:left="432"/>
      </w:pPr>
      <w:r>
        <w:rPr>
          <w:sz w:val="22"/>
        </w:rPr>
        <w:t>1.比例尺：None</w:t>
      </w:r>
    </w:p>
    <w:p>
      <w:pPr>
        <w:ind w:left="432"/>
      </w:pPr>
      <w:r>
        <w:rPr>
          <w:sz w:val="22"/>
        </w:rPr>
        <w:t>2.投影：4326</w:t>
      </w:r>
    </w:p>
    <w:p>
      <w:pPr>
        <w:ind w:left="432"/>
      </w:pPr>
      <w:r>
        <w:rPr>
          <w:sz w:val="22"/>
        </w:rPr>
        <w:t>3.文件大小：333.1MB</w:t>
      </w:r>
    </w:p>
    <w:p>
      <w:pPr>
        <w:ind w:left="432"/>
      </w:pPr>
      <w:r>
        <w:rPr>
          <w:sz w:val="22"/>
        </w:rPr>
        <w:t>4.数据格式：</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北：38.88</w:t>
            </w:r>
          </w:p>
        </w:tc>
        <w:tc>
          <w:tcPr>
            <w:tcW w:type="dxa" w:w="2880"/>
          </w:tcPr>
          <w:p>
            <w:r>
              <w:t>-</w:t>
            </w:r>
          </w:p>
        </w:tc>
      </w:tr>
      <w:tr>
        <w:tc>
          <w:tcPr>
            <w:tcW w:type="dxa" w:w="2880"/>
          </w:tcPr>
          <w:p>
            <w:r>
              <w:t>西：100.289</w:t>
            </w:r>
          </w:p>
        </w:tc>
        <w:tc>
          <w:tcPr>
            <w:tcW w:type="dxa" w:w="2880"/>
          </w:tcPr>
          <w:p>
            <w:r>
              <w:t>-</w:t>
            </w:r>
          </w:p>
        </w:tc>
        <w:tc>
          <w:tcPr>
            <w:tcW w:type="dxa" w:w="2880"/>
          </w:tcPr>
          <w:p>
            <w:r>
              <w:t>东：100.46</w:t>
            </w:r>
          </w:p>
        </w:tc>
      </w:tr>
      <w:tr>
        <w:tc>
          <w:tcPr>
            <w:tcW w:type="dxa" w:w="2880"/>
          </w:tcPr>
          <w:p>
            <w:r>
              <w:t>-</w:t>
            </w:r>
          </w:p>
        </w:tc>
        <w:tc>
          <w:tcPr>
            <w:tcW w:type="dxa" w:w="2880"/>
          </w:tcPr>
          <w:p>
            <w:r>
              <w:t>南：38.734</w:t>
            </w:r>
          </w:p>
        </w:tc>
        <w:tc>
          <w:tcPr>
            <w:tcW w:type="dxa" w:w="2880"/>
          </w:tcPr>
          <w:p>
            <w:r>
              <w:t>-</w:t>
            </w:r>
          </w:p>
        </w:tc>
      </w:tr>
    </w:tbl>
    <w:p>
      <w:r>
        <w:rPr>
          <w:sz w:val="32"/>
        </w:rPr>
        <w:t>5、时间范围</w:t>
      </w:r>
      <w:r>
        <w:rPr>
          <w:sz w:val="22"/>
        </w:rPr>
        <w:t>2008-06-05 16:00:00+00:00</w:t>
      </w:r>
      <w:r>
        <w:rPr>
          <w:sz w:val="22"/>
        </w:rPr>
        <w:t>--</w:t>
      </w:r>
      <w:r>
        <w:rPr>
          <w:sz w:val="22"/>
        </w:rPr>
        <w:t>2008-07-25 16:00:00+00:00</w:t>
      </w:r>
    </w:p>
    <w:p>
      <w:r>
        <w:rPr>
          <w:sz w:val="32"/>
        </w:rPr>
        <w:t>6、引用方式</w:t>
      </w:r>
    </w:p>
    <w:p>
      <w:pPr>
        <w:ind w:left="432"/>
      </w:pPr>
      <w:r>
        <w:rPr>
          <w:sz w:val="22"/>
        </w:rPr>
        <w:t xml:space="preserve">数据的引用: </w:t>
      </w:r>
    </w:p>
    <w:p>
      <w:pPr>
        <w:ind w:left="432" w:firstLine="432"/>
      </w:pPr>
      <w:r>
        <w:t xml:space="preserve">肖月庭, 阎广建,  李丽, 刘思含, 苏高利, 闻建光,  夏传福, 辛晓洲, 张阳, 周春艳, 周梦维, 范闻捷, 沈心一,  陶欣, 闫彬彦,  姚延娟. 黑河综合遥感联合试验：盈科绿洲与花寨子荒漠加密观测区叶面积指数LAI观测数据集. 时空三极环境大数据平台, DOI:10.3972/water973.0137.db, CSTR:18406.11.water973.0137.db, </w:t>
      </w:r>
      <w:r>
        <w:t>2013</w:t>
      </w:r>
      <w:r>
        <w:t>.[</w:t>
      </w:r>
      <w:r>
        <w:t xml:space="preserve">YAN   Guangkuo, FAN Wenjie, ZHOU   Mengwei, ZHOU   Chunyan, XIA   Chuanfu, YAN   Binyan, ZHANG Yang, LI Li, SU   Gaoli, LIU   Sihan, SHEN   Xinyi, YAO   Yanjuan, TAO   Xin, Wen Jianguang, XIAO   Yueting, XIN Xiaozhou. WATER: Dataset of LAI measurements in the Yingke oasis and Huazhaizi desert steppe foci experimental areas. A Big Earth Data Platform for Three Poles, DOI:10.3972/water973.0137.db, CSTR:18406.11.water973.0137.db, </w:t>
      </w:r>
      <w:r>
        <w:t>2013</w:t>
      </w:r>
      <w:r>
        <w:rPr>
          <w:sz w:val="22"/>
        </w:rPr>
        <w:t>]</w:t>
      </w:r>
    </w:p>
    <w:p>
      <w:pPr>
        <w:ind w:left="432"/>
      </w:pPr>
      <w:r>
        <w:rPr>
          <w:sz w:val="22"/>
        </w:rPr>
        <w:t xml:space="preserve">文章的引用: </w:t>
      </w:r>
    </w:p>
    <w:p>
      <w:pPr>
        <w:ind w:left="864"/>
      </w:pPr>
      <w:r>
        <w:t>刘艳, 王锦地, 周红敏, 薛华柱. (2010). 黑河中游试验区不同分辨率LAI数据处理、分析和尺度转换. 遥感技术与应用, 25(6): 805-813.</w:t>
        <w:br/>
        <w:br/>
      </w:r>
      <w:r>
        <w:t>Fan WJ, Xu XR, Liu XC, Yan BY, Cui YK. Accurate LAI retrieval method based on PROBA/CHRIS data. Hydrology and Earth System Sciences, 2010, 14(8): 1499-1507. doi:10.5194/hess-14-1499-2010.</w:t>
        <w:br/>
        <w:br/>
      </w:r>
      <w:r>
        <w:t>Fan WJ, Yan BB, Xu XR. Crop area and leaf area index simultaneous retrieval based on spatial scaling transformation. Science in China Series D-Earth Sciences, 2010, 53(11): 1709-1716.</w:t>
        <w:br/>
        <w:br/>
      </w:r>
      <w:r>
        <w:t>姚延娟, 范闻捷, 刘强, 李丽, 陶欣, 辛晓洲, 柳钦火. 玉米全生长期叶面积指数收获测量法的改进. 农业工程学报, 2010, 26(8): 189–194.</w:t>
        <w:br/>
        <w:br/>
      </w:r>
      <w:r>
        <w:t>范闻捷, 闫彬彦, 徐希孺. 尺度转换规律与同步反演作物播种面积和叶面积指数. 中国科学D辑-地球科学, 2010, 40(12): 1725-1732.</w:t>
        <w:br/>
        <w:br/>
      </w:r>
    </w:p>
    <w:p>
      <w:r>
        <w:rPr>
          <w:sz w:val="32"/>
        </w:rPr>
        <w:t>7、资助项目信息</w:t>
      </w:r>
    </w:p>
    <w:p>
      <w:pPr>
        <w:ind w:left="432"/>
      </w:pPr>
      <w:r>
        <w:rPr>
          <w:sz w:val="22"/>
        </w:rPr>
        <w:t>黑河流域遥感－地面观测同步试验与综合模拟平台建设</w:t>
        <w:br/>
      </w:r>
      <w:r>
        <w:rPr>
          <w:sz w:val="22"/>
        </w:rPr>
        <w:t>陆表生态环境要素主被动遥感协同反演理论与方法</w:t>
        <w:br/>
      </w:r>
    </w:p>
    <w:p>
      <w:r>
        <w:rPr>
          <w:sz w:val="32"/>
        </w:rPr>
        <w:t>8、数据资源提供者</w:t>
      </w:r>
    </w:p>
    <w:p>
      <w:pPr>
        <w:ind w:left="432"/>
      </w:pPr>
      <w:r>
        <w:rPr>
          <w:sz w:val="22"/>
        </w:rPr>
        <w:t xml:space="preserve">姓名: </w:t>
      </w:r>
      <w:r>
        <w:rPr>
          <w:sz w:val="22"/>
        </w:rPr>
        <w:t>肖月庭</w:t>
        <w:br/>
      </w:r>
      <w:r>
        <w:rPr>
          <w:sz w:val="22"/>
        </w:rPr>
        <w:t xml:space="preserve">单位: </w:t>
      </w:r>
      <w:r>
        <w:rPr>
          <w:sz w:val="22"/>
        </w:rPr>
        <w:t>北京师范大学</w:t>
        <w:br/>
      </w:r>
      <w:r>
        <w:rPr>
          <w:sz w:val="22"/>
        </w:rPr>
        <w:t xml:space="preserve">电子邮件: </w:t>
      </w:r>
      <w:r>
        <w:rPr>
          <w:sz w:val="22"/>
        </w:rPr>
        <w:br/>
        <w:br/>
      </w:r>
      <w:r>
        <w:rPr>
          <w:sz w:val="22"/>
        </w:rPr>
        <w:t xml:space="preserve">姓名: </w:t>
      </w:r>
      <w:r>
        <w:rPr>
          <w:sz w:val="22"/>
        </w:rPr>
        <w:t>阎广建</w:t>
        <w:br/>
      </w:r>
      <w:r>
        <w:rPr>
          <w:sz w:val="22"/>
        </w:rPr>
        <w:t xml:space="preserve">单位: </w:t>
      </w:r>
      <w:r>
        <w:rPr>
          <w:sz w:val="22"/>
        </w:rPr>
        <w:t>北京师范大学</w:t>
        <w:br/>
      </w:r>
      <w:r>
        <w:rPr>
          <w:sz w:val="22"/>
        </w:rPr>
        <w:t xml:space="preserve">电子邮件: </w:t>
      </w:r>
      <w:r>
        <w:rPr>
          <w:sz w:val="22"/>
        </w:rPr>
        <w:br/>
        <w:br/>
      </w:r>
      <w:r>
        <w:rPr>
          <w:sz w:val="22"/>
        </w:rPr>
        <w:t xml:space="preserve">姓名: </w:t>
      </w:r>
      <w:r>
        <w:rPr>
          <w:sz w:val="22"/>
        </w:rPr>
        <w:t xml:space="preserve"> 李丽</w:t>
        <w:br/>
      </w:r>
      <w:r>
        <w:rPr>
          <w:sz w:val="22"/>
        </w:rPr>
        <w:t xml:space="preserve">单位: </w:t>
      </w:r>
      <w:r>
        <w:rPr>
          <w:sz w:val="22"/>
        </w:rPr>
        <w:t>中国科学院遥感与数字地球研究所遥感科学国家重点实验室</w:t>
        <w:br/>
      </w:r>
      <w:r>
        <w:rPr>
          <w:sz w:val="22"/>
        </w:rPr>
        <w:t xml:space="preserve">电子邮件: </w:t>
      </w:r>
      <w:r>
        <w:rPr>
          <w:sz w:val="22"/>
        </w:rPr>
        <w:t>lili3982@radi.ac.cn</w:t>
        <w:br/>
        <w:br/>
      </w:r>
      <w:r>
        <w:rPr>
          <w:sz w:val="22"/>
        </w:rPr>
        <w:t xml:space="preserve">姓名: </w:t>
      </w:r>
      <w:r>
        <w:rPr>
          <w:sz w:val="22"/>
        </w:rPr>
        <w:t>刘思含</w:t>
        <w:br/>
      </w:r>
      <w:r>
        <w:rPr>
          <w:sz w:val="22"/>
        </w:rPr>
        <w:t xml:space="preserve">单位: </w:t>
      </w:r>
      <w:r>
        <w:rPr>
          <w:sz w:val="22"/>
        </w:rPr>
        <w:t>中国科学院遥感应用研究所</w:t>
        <w:br/>
      </w:r>
      <w:r>
        <w:rPr>
          <w:sz w:val="22"/>
        </w:rPr>
        <w:t xml:space="preserve">电子邮件: </w:t>
      </w:r>
      <w:r>
        <w:rPr>
          <w:sz w:val="22"/>
        </w:rPr>
        <w:br/>
        <w:br/>
      </w:r>
      <w:r>
        <w:rPr>
          <w:sz w:val="22"/>
        </w:rPr>
        <w:t xml:space="preserve">姓名: </w:t>
      </w:r>
      <w:r>
        <w:rPr>
          <w:sz w:val="22"/>
        </w:rPr>
        <w:t>苏高利</w:t>
        <w:br/>
      </w:r>
      <w:r>
        <w:rPr>
          <w:sz w:val="22"/>
        </w:rPr>
        <w:t xml:space="preserve">单位: </w:t>
      </w:r>
      <w:r>
        <w:rPr>
          <w:sz w:val="22"/>
        </w:rPr>
        <w:t>中国科学院遥感应用研究所</w:t>
        <w:br/>
      </w:r>
      <w:r>
        <w:rPr>
          <w:sz w:val="22"/>
        </w:rPr>
        <w:t xml:space="preserve">电子邮件: </w:t>
      </w:r>
      <w:r>
        <w:rPr>
          <w:sz w:val="22"/>
        </w:rPr>
        <w:br/>
        <w:br/>
      </w:r>
      <w:r>
        <w:rPr>
          <w:sz w:val="22"/>
        </w:rPr>
        <w:t xml:space="preserve">姓名: </w:t>
      </w:r>
      <w:r>
        <w:rPr>
          <w:sz w:val="22"/>
        </w:rPr>
        <w:t>闻建光</w:t>
        <w:br/>
      </w:r>
      <w:r>
        <w:rPr>
          <w:sz w:val="22"/>
        </w:rPr>
        <w:t xml:space="preserve">单位: </w:t>
      </w:r>
      <w:r>
        <w:rPr>
          <w:sz w:val="22"/>
        </w:rPr>
        <w:t>中国科学院遥感与数字地球研究所</w:t>
        <w:br/>
      </w:r>
      <w:r>
        <w:rPr>
          <w:sz w:val="22"/>
        </w:rPr>
        <w:t xml:space="preserve">电子邮件: </w:t>
      </w:r>
      <w:r>
        <w:rPr>
          <w:sz w:val="22"/>
        </w:rPr>
        <w:t>wenjg@irsa.ac.cn</w:t>
        <w:br/>
        <w:br/>
      </w:r>
      <w:r>
        <w:rPr>
          <w:sz w:val="22"/>
        </w:rPr>
        <w:t xml:space="preserve">姓名: </w:t>
      </w:r>
      <w:r>
        <w:rPr>
          <w:sz w:val="22"/>
        </w:rPr>
        <w:t xml:space="preserve"> 夏传福</w:t>
        <w:br/>
      </w:r>
      <w:r>
        <w:rPr>
          <w:sz w:val="22"/>
        </w:rPr>
        <w:t xml:space="preserve">单位: </w:t>
      </w:r>
      <w:r>
        <w:rPr>
          <w:sz w:val="22"/>
        </w:rPr>
        <w:t>中国科学院遥感应用研究所</w:t>
        <w:br/>
      </w:r>
      <w:r>
        <w:rPr>
          <w:sz w:val="22"/>
        </w:rPr>
        <w:t xml:space="preserve">电子邮件: </w:t>
      </w:r>
      <w:r>
        <w:rPr>
          <w:sz w:val="22"/>
        </w:rPr>
        <w:br/>
        <w:br/>
      </w:r>
      <w:r>
        <w:rPr>
          <w:sz w:val="22"/>
        </w:rPr>
        <w:t xml:space="preserve">姓名: </w:t>
      </w:r>
      <w:r>
        <w:rPr>
          <w:sz w:val="22"/>
        </w:rPr>
        <w:t>辛晓洲</w:t>
        <w:br/>
      </w:r>
      <w:r>
        <w:rPr>
          <w:sz w:val="22"/>
        </w:rPr>
        <w:t xml:space="preserve">单位: </w:t>
      </w:r>
      <w:r>
        <w:rPr>
          <w:sz w:val="22"/>
        </w:rPr>
        <w:t>中国科学院遥感应用研究所</w:t>
        <w:br/>
      </w:r>
      <w:r>
        <w:rPr>
          <w:sz w:val="22"/>
        </w:rPr>
        <w:t xml:space="preserve">电子邮件: </w:t>
      </w:r>
      <w:r>
        <w:rPr>
          <w:sz w:val="22"/>
        </w:rPr>
        <w:br/>
        <w:br/>
      </w:r>
      <w:r>
        <w:rPr>
          <w:sz w:val="22"/>
        </w:rPr>
        <w:t xml:space="preserve">姓名: </w:t>
      </w:r>
      <w:r>
        <w:rPr>
          <w:sz w:val="22"/>
        </w:rPr>
        <w:t>张阳</w:t>
        <w:br/>
      </w:r>
      <w:r>
        <w:rPr>
          <w:sz w:val="22"/>
        </w:rPr>
        <w:t xml:space="preserve">单位: </w:t>
      </w:r>
      <w:r>
        <w:rPr>
          <w:sz w:val="22"/>
        </w:rPr>
        <w:t>中国科学院寒区旱区环境与工程研究所</w:t>
        <w:br/>
      </w:r>
      <w:r>
        <w:rPr>
          <w:sz w:val="22"/>
        </w:rPr>
        <w:t xml:space="preserve">电子邮件: </w:t>
      </w:r>
      <w:r>
        <w:rPr>
          <w:sz w:val="22"/>
        </w:rPr>
        <w:t>zhangyang@lzb.ac.cn</w:t>
        <w:br/>
        <w:br/>
      </w:r>
      <w:r>
        <w:rPr>
          <w:sz w:val="22"/>
        </w:rPr>
        <w:t xml:space="preserve">姓名: </w:t>
      </w:r>
      <w:r>
        <w:rPr>
          <w:sz w:val="22"/>
        </w:rPr>
        <w:t>周春艳</w:t>
        <w:br/>
      </w:r>
      <w:r>
        <w:rPr>
          <w:sz w:val="22"/>
        </w:rPr>
        <w:t xml:space="preserve">单位: </w:t>
      </w:r>
      <w:r>
        <w:rPr>
          <w:sz w:val="22"/>
        </w:rPr>
        <w:t>中国科学院遥感应用研究所</w:t>
        <w:br/>
      </w:r>
      <w:r>
        <w:rPr>
          <w:sz w:val="22"/>
        </w:rPr>
        <w:t xml:space="preserve">电子邮件: </w:t>
      </w:r>
      <w:r>
        <w:rPr>
          <w:sz w:val="22"/>
        </w:rPr>
        <w:br/>
        <w:br/>
      </w:r>
      <w:r>
        <w:rPr>
          <w:sz w:val="22"/>
        </w:rPr>
        <w:t xml:space="preserve">姓名: </w:t>
      </w:r>
      <w:r>
        <w:rPr>
          <w:sz w:val="22"/>
        </w:rPr>
        <w:t>周梦维</w:t>
        <w:br/>
      </w:r>
      <w:r>
        <w:rPr>
          <w:sz w:val="22"/>
        </w:rPr>
        <w:t xml:space="preserve">单位: </w:t>
      </w:r>
      <w:r>
        <w:rPr>
          <w:sz w:val="22"/>
        </w:rPr>
        <w:t>中国科学院遥感应用研究所</w:t>
        <w:br/>
      </w:r>
      <w:r>
        <w:rPr>
          <w:sz w:val="22"/>
        </w:rPr>
        <w:t xml:space="preserve">电子邮件: </w:t>
      </w:r>
      <w:r>
        <w:rPr>
          <w:sz w:val="22"/>
        </w:rPr>
        <w:t>mengweizhou@hotmail.com</w:t>
        <w:br/>
        <w:br/>
      </w:r>
      <w:r>
        <w:rPr>
          <w:sz w:val="22"/>
        </w:rPr>
        <w:t xml:space="preserve">姓名: </w:t>
      </w:r>
      <w:r>
        <w:rPr>
          <w:sz w:val="22"/>
        </w:rPr>
        <w:t>范闻捷</w:t>
        <w:br/>
      </w:r>
      <w:r>
        <w:rPr>
          <w:sz w:val="22"/>
        </w:rPr>
        <w:t xml:space="preserve">单位: </w:t>
      </w:r>
      <w:r>
        <w:rPr>
          <w:sz w:val="22"/>
        </w:rPr>
        <w:t>北京大学</w:t>
        <w:br/>
      </w:r>
      <w:r>
        <w:rPr>
          <w:sz w:val="22"/>
        </w:rPr>
        <w:t xml:space="preserve">电子邮件: </w:t>
      </w:r>
      <w:r>
        <w:rPr>
          <w:sz w:val="22"/>
        </w:rPr>
        <w:t>fanwj@pku.edu.cn</w:t>
        <w:br/>
        <w:br/>
      </w:r>
      <w:r>
        <w:rPr>
          <w:sz w:val="22"/>
        </w:rPr>
        <w:t xml:space="preserve">姓名: </w:t>
      </w:r>
      <w:r>
        <w:rPr>
          <w:sz w:val="22"/>
        </w:rPr>
        <w:t>沈心一</w:t>
        <w:br/>
      </w:r>
      <w:r>
        <w:rPr>
          <w:sz w:val="22"/>
        </w:rPr>
        <w:t xml:space="preserve">单位: </w:t>
      </w:r>
      <w:r>
        <w:rPr>
          <w:sz w:val="22"/>
        </w:rPr>
        <w:t>北京大学</w:t>
        <w:br/>
      </w:r>
      <w:r>
        <w:rPr>
          <w:sz w:val="22"/>
        </w:rPr>
        <w:t xml:space="preserve">电子邮件: </w:t>
      </w:r>
      <w:r>
        <w:rPr>
          <w:sz w:val="22"/>
        </w:rPr>
        <w:br/>
        <w:br/>
      </w:r>
      <w:r>
        <w:rPr>
          <w:sz w:val="22"/>
        </w:rPr>
        <w:t xml:space="preserve">姓名: </w:t>
      </w:r>
      <w:r>
        <w:rPr>
          <w:sz w:val="22"/>
        </w:rPr>
        <w:t xml:space="preserve"> 陶欣</w:t>
        <w:br/>
      </w:r>
      <w:r>
        <w:rPr>
          <w:sz w:val="22"/>
        </w:rPr>
        <w:t xml:space="preserve">单位: </w:t>
      </w:r>
      <w:r>
        <w:rPr>
          <w:sz w:val="22"/>
        </w:rPr>
        <w:t>北京大学</w:t>
        <w:br/>
      </w:r>
      <w:r>
        <w:rPr>
          <w:sz w:val="22"/>
        </w:rPr>
        <w:t xml:space="preserve">电子邮件: </w:t>
      </w:r>
      <w:r>
        <w:rPr>
          <w:sz w:val="22"/>
        </w:rPr>
        <w:br/>
        <w:br/>
      </w:r>
      <w:r>
        <w:rPr>
          <w:sz w:val="22"/>
        </w:rPr>
        <w:t xml:space="preserve">姓名: </w:t>
      </w:r>
      <w:r>
        <w:rPr>
          <w:sz w:val="22"/>
        </w:rPr>
        <w:t>闫彬彦</w:t>
        <w:br/>
      </w:r>
      <w:r>
        <w:rPr>
          <w:sz w:val="22"/>
        </w:rPr>
        <w:t xml:space="preserve">单位: </w:t>
      </w:r>
      <w:r>
        <w:rPr>
          <w:sz w:val="22"/>
        </w:rPr>
        <w:t>北京大学</w:t>
        <w:br/>
      </w:r>
      <w:r>
        <w:rPr>
          <w:sz w:val="22"/>
        </w:rPr>
        <w:t xml:space="preserve">电子邮件: </w:t>
      </w:r>
      <w:r>
        <w:rPr>
          <w:sz w:val="22"/>
        </w:rPr>
        <w:br/>
        <w:br/>
      </w:r>
      <w:r>
        <w:rPr>
          <w:sz w:val="22"/>
        </w:rPr>
        <w:t xml:space="preserve">姓名: </w:t>
      </w:r>
      <w:r>
        <w:rPr>
          <w:sz w:val="22"/>
        </w:rPr>
        <w:t xml:space="preserve"> 姚延娟</w:t>
        <w:br/>
      </w:r>
      <w:r>
        <w:rPr>
          <w:sz w:val="22"/>
        </w:rPr>
        <w:t xml:space="preserve">单位: </w:t>
      </w:r>
      <w:r>
        <w:rPr>
          <w:sz w:val="22"/>
        </w:rPr>
        <w:t>北京大学</w:t>
        <w:br/>
      </w:r>
      <w:r>
        <w:rPr>
          <w:sz w:val="22"/>
        </w:rPr>
        <w:t xml:space="preserve">电子邮件: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