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尼日利亚东部Hawal地块Kanawa含铀矿物花岗岩锆石年龄和锆石微量元素数据</w:t>
      </w:r>
    </w:p>
    <w:p>
      <w:r>
        <w:rPr>
          <w:sz w:val="22"/>
        </w:rPr>
        <w:t>英文标题：Zircon age and trace element data of Kanawa uranium bearing mineral granite in hawal block, Eastern Nigeria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尼日利亚东部Hawal地块Kanawa含铀矿物花岗岩锆石微量数据和U-Pb年龄数据。微量元素数据和U-Pb年林数据由LA-MC-ICP-MS分析获得。以上数据已发表于高级别SCI期刊，数据真实可靠。通过获得的数据，并结合前人研究数据，可以对其进行矿物学、地球化学以及同位素标记，从而得以研究铀的来源，并重建岩浆热液过程中有利于矿化的形成阶段，对尼日利亚东部地区Hawal地块铀矿的找矿工作起到指导作用，丰富了区域地质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铀矿物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尼日利亚东部</w:t>
        <w:br/>
      </w:r>
      <w:r>
        <w:rPr>
          <w:sz w:val="22"/>
        </w:rPr>
        <w:t>时间关键词：</w:t>
      </w:r>
      <w:r>
        <w:rPr>
          <w:sz w:val="22"/>
        </w:rPr>
        <w:t>晚三叠世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北：11.81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2019-03-21 16:00:00+00:00</w:t>
      </w:r>
      <w:r>
        <w:rPr>
          <w:sz w:val="22"/>
        </w:rPr>
        <w:t>--</w:t>
      </w:r>
      <w:r>
        <w:rPr>
          <w:sz w:val="22"/>
        </w:rPr>
        <w:t>2020-01-30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尼日利亚东部Hawal地块Kanawa含铀矿物花岗岩锆石年龄和锆石微量元素数据. 时空三极环境大数据平台, DOI:10.1016/j.oregeorev.2020.103381, CSTR:, </w:t>
      </w:r>
      <w:r>
        <w:t>2021</w:t>
      </w:r>
      <w:r>
        <w:t>.[</w:t>
      </w:r>
      <w:r>
        <w:t xml:space="preserve">YANG   Xiaoyong. Zircon age and trace element data of Kanawa uranium bearing mineral granite in hawal block, Eastern Nigeria. A Big Earth Data Platform for Three Poles, DOI:10.1016/j.oregeorev.2020.103381,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Bute, S. I., Yang, X. Y., Suh, C. E., Girei, M. B., &amp; Usman, M. B. (2020). Mineralogy, geochemistry and ore genesis of Kanawa uranium mineralization, Hawal Massif, eastern Nigeria terrane: Implications for uranium prospecting in Nigeria and Cameroon. Ore Geology Reviews, 120. doi:10.1016/j.oregeorev.2020.103381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