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橄榄岩玻璃标准样品的微量元素数据</w:t>
      </w:r>
    </w:p>
    <w:p>
      <w:r>
        <w:rPr>
          <w:sz w:val="22"/>
        </w:rPr>
        <w:t>英文标题：Trace element data of peridotite glass standard sample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对美国国家地质勘探局开发的橄榄岩标准样品PCC-1和DTS-2B以及中国东部三个新生代橄榄岩样品进行主微量元素分析、使用的仪器包括XRF，ICP-MS，LA-ICPMS。全岩样品通过无污染碎样至200目以下，然后用XRF和ICP-MS进行主微量元素测试。随后制成熔融玻璃使用LA-ICPMS进行微量元素测试。完全的样品熔合，特别是对于具有耐酸矿物(尖晶石和金红石)的样品，以及长期保存的玻璃允许无限重复测量微束技术。同样的方法也可用于其他地幔岩石的分析，如榴辉岩和辉石岩。测试分析于2020-01-31 至 2021-05-31期间完成。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中国科学技术大学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东：118.54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黄方. 橄榄岩玻璃标准样品的微量元素数据. 时空三极环境大数据平台, DOI:10.11888/Geo.tpdc.271368, CSTR:18406.11.Geo.tpdc.271368, </w:t>
      </w:r>
      <w:r>
        <w:t>2021</w:t>
      </w:r>
      <w:r>
        <w:t>.[</w:t>
      </w:r>
      <w:r>
        <w:t xml:space="preserve">HUANG   Fang. Trace element data of peridotite glass standard sample. A Big Earth Data Platform for Three Poles, DOI:10.11888/Geo.tpdc.271368, CSTR:18406.11.Geo.tpdc.271368,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S. Y., Zhang, H. L., Hou, Z., Ionov, D. A., &amp; Huang, F. (2019). Rapid Determination of Trace Element Compositions in Peridotites by LA‐ICP‐MS Using an Albite Fusion Method. Geostandards and Geoanalytical Research, 43(1), 93-111.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黄方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