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祁连山地区基于AMSR-E和AMSR2亮温数据的SMAP时间扩展日0.25°×0.25°地表土壤水分数据（SMsmapTE, V1）</w:t>
      </w:r>
    </w:p>
    <w:p>
      <w:r>
        <w:rPr>
          <w:sz w:val="22"/>
        </w:rPr>
        <w:t>英文标题：AMSR-E and AMSR2 TB-based SMAP time-expanded daily 0.25°×0.25° land surface soil moisture dataset in Qilian Mountain Area (SMsmapTE,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本数据集包括祁连山地区2002年6月19日至2018年12月30日SMAP时间扩展日0.25°×0.25°地表土壤水分产品。采用随机森林方法，利用AMSR-E和AMSR2 6.925 GHz V/H，10.65 GHz V/H及36.5 GHz V五个通道的亮温数据及相关辅助数据，实现对SMAP L3级地表土壤水分产品的时间扩展。参与训练随机森林模型的辅助数据包括IGBP地表分类数据，GTOPO30 DEM数据以及经/纬度等信息。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海洋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2002-06-30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祁连山地区基于AMSR-E和AMSR2亮温数据的SMAP时间扩展日0.25°×0.25°地表土壤水分数据（SMsmapTE, V1）. 时空三极环境大数据平台, DOI:10.11888/Geogra.tpdc.270235, CSTR:18406.11.Geogra.tpdc.270235, </w:t>
      </w:r>
      <w:r>
        <w:t>2019</w:t>
      </w:r>
      <w:r>
        <w:t>.[</w:t>
      </w:r>
      <w:r>
        <w:t xml:space="preserve">CHAI   Linna, LIU Shaomin, ZHU Zhongli. AMSR-E and AMSR2 TB-based SMAP time-expanded daily 0.25°×0.25° land surface soil moisture dataset in Qilian Mountain Area (SMsmapTE, V1). A Big Earth Data Platform for Three Poles, DOI:10.11888/Geogra.tpdc.270235, CSTR:18406.11.Geogra.tpdc.270235,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L.N., Lu, Z., Liu, S.M., Qu, Y.Q., Geng, D.Y., Song, Y.Z., Guan, Y.B., Guo, Z.X., Wang, J., &amp;Zhu, Z.L. (2019). Evaluation of SMAP, SMOS-IC, FY3B, JAXA, and LPRM Soil Moisture Products over the Qinghai-Tibet Plateau and Its Surrounding Areas. Remote Sensing, 11(7), 792.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