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长江中下游成矿带池州铜钼多金属矿床形成的年代学和地球化学制约因素地球化学分析图集</w:t>
      </w:r>
    </w:p>
    <w:p>
      <w:r>
        <w:rPr>
          <w:sz w:val="22"/>
        </w:rPr>
        <w:t>英文标题：GEOCHRONOLOGICAL and Geochemical Constraints on the formation of Chizhou Cu Mo polymetallic deposit in the middle and lower reaches of the Yangtze River metallogenic belt</w:t>
      </w:r>
    </w:p>
    <w:p>
      <w:r>
        <w:rPr>
          <w:sz w:val="32"/>
        </w:rPr>
        <w:t>1、摘要</w:t>
      </w:r>
    </w:p>
    <w:p>
      <w:pPr>
        <w:ind w:firstLine="432"/>
      </w:pPr>
      <w:r>
        <w:rPr>
          <w:sz w:val="22"/>
        </w:rPr>
        <w:t>数据内容包括：（1）池州地区四个侵入体代表性锆石颗粒的锆石U-Pb协和图、加权平均年龄和阴极发光（CL）图像。CL图像中的小实心圆代表LA-MC-ICP-MS Hf同位素分析的斑点；大点圆代表LAICP-MS分析的斑点。</w:t>
        <w:br/>
        <w:t xml:space="preserve">（2）池州花岗闪长岩（斑岩）磷灰石样品地球化学图。（a） Cl与F图；（b）球粒陨石标准化REE图；（c）Y与Sr图；（d）稀土元素三角图。注：M，地幔；M-C，地幔-地壳；C，地壳   </w:t>
        <w:br/>
        <w:t>（3）池州花岗闪长岩（斑岩）岩石化学成分分类图。（a） 总碱与二氧化硅（TAS）图。（b） A/NK与A/CNK的对比图。（c） A.R.-SiO2图，A.R.=（Al2O3+CaO+Na2O+K2O）/（Al2O3+CaO–Na2O–K2O）。实线表示钙碱性、碱性和过碱性之间的划分。（d） K2O与SiO2的对比图</w:t>
        <w:br/>
        <w:t>（4）（a） 池州花岗闪长岩（斑岩）样品的Al2O3与SiO2的关系曲线，（b）MgO与SiO2的关系曲线，（c）Zr与SiO2的关系曲线，（d）Nb与SiO2的关系曲线，（e）Sr与SiO2的关系曲线，（f）Sr/Y与Y的关系曲线</w:t>
        <w:br/>
        <w:t>（5）池州花岗闪长岩（斑岩）样品的球粒陨石标准化稀土模式和原始地幔标准化微量元素蜘蛛图</w:t>
        <w:br/>
        <w:t>（6）池州地区侵入岩Nd-Sr同位素图</w:t>
        <w:br/>
        <w:t>（7）池州侵入体锆石的U-Pb年龄图</w:t>
        <w:br/>
        <w:t>（8）（a）锆石样品的lgfO2与T（℃）和（b）锆石样品的Ce4+/Ce3±值与Eu/Eu*值，（C）池州侵入岩磷灰石样品的logfO2与δEu的曲线图。MH:磁铁矿-赤铁矿缓冲液，FMQ: 铁橄榄石-磁铁-石英缓冲液，IW:铁-浮体缓冲液</w:t>
        <w:br/>
        <w:t>（9）池州花岗闪长岩（斑岩）样品的（a）Ta/Sm与Ta、（b）V与Rb、（c）La/Yb与SiO2的关系曲线。注：PM部分熔融，FC分离结晶</w:t>
      </w:r>
    </w:p>
    <w:p>
      <w:r>
        <w:rPr>
          <w:sz w:val="32"/>
        </w:rPr>
        <w:t>2、关键词</w:t>
      </w:r>
    </w:p>
    <w:p>
      <w:pPr>
        <w:ind w:left="432"/>
      </w:pPr>
      <w:r>
        <w:rPr>
          <w:sz w:val="22"/>
        </w:rPr>
        <w:t>主题关键词：</w:t>
      </w:r>
      <w:r>
        <w:rPr>
          <w:sz w:val="22"/>
        </w:rPr>
        <w:t>电子探针</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池州</w:t>
      </w:r>
      <w:r>
        <w:t xml:space="preserve">, </w:t>
      </w:r>
      <w:r>
        <w:rPr>
          <w:sz w:val="22"/>
        </w:rPr>
        <w:t>长江中下游成矿带</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3.文件大小：7.82MB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北：30.67</w:t>
            </w:r>
          </w:p>
        </w:tc>
        <w:tc>
          <w:tcPr>
            <w:tcW w:type="dxa" w:w="2880"/>
          </w:tcPr>
          <w:p>
            <w:r>
              <w:t>-</w:t>
            </w:r>
          </w:p>
        </w:tc>
      </w:tr>
      <w:tr>
        <w:tc>
          <w:tcPr>
            <w:tcW w:type="dxa" w:w="2880"/>
          </w:tcPr>
          <w:p>
            <w:r>
              <w:t>西：117.33</w:t>
            </w:r>
          </w:p>
        </w:tc>
        <w:tc>
          <w:tcPr>
            <w:tcW w:type="dxa" w:w="2880"/>
          </w:tcPr>
          <w:p>
            <w:r>
              <w:t>-</w:t>
            </w:r>
          </w:p>
        </w:tc>
        <w:tc>
          <w:tcPr>
            <w:tcW w:type="dxa" w:w="2880"/>
          </w:tcPr>
          <w:p>
            <w:r>
              <w:t>东：117.67</w:t>
            </w:r>
          </w:p>
        </w:tc>
      </w:tr>
      <w:tr>
        <w:tc>
          <w:tcPr>
            <w:tcW w:type="dxa" w:w="2880"/>
          </w:tcPr>
          <w:p>
            <w:r>
              <w:t>-</w:t>
            </w:r>
          </w:p>
        </w:tc>
        <w:tc>
          <w:tcPr>
            <w:tcW w:type="dxa" w:w="2880"/>
          </w:tcPr>
          <w:p>
            <w:r>
              <w:t>南：30.33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谢建成. 长江中下游成矿带池州铜钼多金属矿床形成的年代学和地球化学制约因素地球化学分析图集. 时空三极环境大数据平台, DOI:10.1016/j.oregeorev.2019.04.018, CSTR:, </w:t>
      </w:r>
      <w:r>
        <w:t>2021</w:t>
      </w:r>
      <w:r>
        <w:t>.[</w:t>
      </w:r>
      <w:r>
        <w:t xml:space="preserve">XIE   Jiancheng. GEOCHRONOLOGICAL and Geochemical Constraints on the formation of Chizhou Cu Mo polymetallic deposit in the middle and lower reaches of the Yangtze River metallogenic belt. A Big Earth Data Platform for Three Poles, DOI:10.1016/j.oregeorev.2019.04.018, CSTR:, </w:t>
      </w:r>
      <w:r>
        <w:t>2021</w:t>
      </w:r>
      <w:r>
        <w:rPr>
          <w:sz w:val="22"/>
        </w:rPr>
        <w:t>]</w:t>
      </w:r>
    </w:p>
    <w:p>
      <w:pPr>
        <w:ind w:left="432"/>
      </w:pPr>
      <w:r>
        <w:rPr>
          <w:sz w:val="22"/>
        </w:rPr>
        <w:t xml:space="preserve">文章的引用: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谢建成</w:t>
        <w:br/>
      </w:r>
      <w:r>
        <w:rPr>
          <w:sz w:val="22"/>
        </w:rPr>
        <w:t xml:space="preserve">单位: </w:t>
      </w:r>
      <w:r>
        <w:rPr>
          <w:sz w:val="22"/>
        </w:rPr>
        <w:t>合肥工业大学资源与环境工程学院</w:t>
        <w:br/>
      </w:r>
      <w:r>
        <w:rPr>
          <w:sz w:val="22"/>
        </w:rPr>
        <w:t xml:space="preserve">电子邮件: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