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 Spot vegetation NDVI数据集（1998-2013）</w:t>
      </w:r>
    </w:p>
    <w:p>
      <w:r>
        <w:rPr>
          <w:sz w:val="22"/>
        </w:rPr>
        <w:t>英文标题：Spot vegetation NDVI dataset for Sanjiangyuan (1998-2013)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SPOT卫星上的VEGETATION传感器获取的长时间序列的NDVI数据。该数据集时间范围是1998年5月至2013年。为了去除NDVI数据中的噪声，进行了最大化合成。每10天合成一幅NDVI影像。该数据集是从全球数据集中将三江源部分裁切出来，以便单独开展三江源地区的研究分析。</w:t>
        <w:br/>
        <w:t>本数据集数据格式为geotiff，空间分辨率1km，时间分辨率是10天，时间范围：1998年5月至2013年12月。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1998-2013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3.文件大小：2539.52MB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1998-05-15 16:00:00+00:00</w:t>
      </w:r>
      <w:r>
        <w:rPr>
          <w:sz w:val="22"/>
        </w:rPr>
        <w:t>--</w:t>
      </w:r>
      <w:r>
        <w:rPr>
          <w:sz w:val="22"/>
        </w:rPr>
        <w:t>2014-01-14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Image Processing Centre for SPOT-VGT. 三江源 Spot vegetation NDVI数据集（1998-2013）. 时空三极环境大数据平台, DOI:10.11888/Ecolo.tpdc.271225, CSTR:18406.11.Ecolo.tpdc.271225, </w:t>
      </w:r>
      <w:r>
        <w:t>2018</w:t>
      </w:r>
      <w:r>
        <w:t>.[</w:t>
      </w:r>
      <w:r>
        <w:t xml:space="preserve">Image Processing Centre for SPOT-VGT. Spot vegetation NDVI dataset for Sanjiangyuan (1998-2013). A Big Earth Data Platform for Three Poles, DOI:10.11888/Ecolo.tpdc.271225, CSTR:18406.11.Ecolo.tpdc.271225,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Deronde, B., Debruyn, W., Gontier, E., Goor, E., Jacobs, T., Verbeiren, S., &amp; Vereecken, J. (2014). 15 years of processing and dissemination of SPOT-VEGETATION products. International Journal of Remote Sensing, 35(7), 2402–2420.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Image Processing Centre for SPOT-VGT</w:t>
        <w:br/>
      </w:r>
      <w:r>
        <w:rPr>
          <w:sz w:val="22"/>
        </w:rPr>
        <w:t xml:space="preserve">单位: </w:t>
      </w:r>
      <w:r>
        <w:rPr>
          <w:sz w:val="22"/>
        </w:rPr>
        <w:t>Flemish Institute for Technological Research</w:t>
        <w:br/>
      </w:r>
      <w:r>
        <w:rPr>
          <w:sz w:val="22"/>
        </w:rPr>
        <w:t xml:space="preserve">电子邮件: </w:t>
      </w:r>
      <w:r>
        <w:rPr>
          <w:sz w:val="22"/>
        </w:rPr>
        <w:t>helpdeskticket@vgt.vito.be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