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华南地区超大型大湖塘钨铜钼矿床地质年代学数据</w:t>
      </w:r>
    </w:p>
    <w:p>
      <w:r>
        <w:rPr>
          <w:sz w:val="22"/>
        </w:rPr>
        <w:t>英文标题：Geochronological data of the giant Dahutang W-Cu-Mo deposit in South China</w:t>
      </w:r>
    </w:p>
    <w:p>
      <w:r>
        <w:rPr>
          <w:sz w:val="32"/>
        </w:rPr>
        <w:t>1、摘要</w:t>
      </w:r>
    </w:p>
    <w:p>
      <w:pPr>
        <w:ind w:firstLine="432"/>
      </w:pPr>
      <w:r>
        <w:rPr>
          <w:sz w:val="22"/>
        </w:rPr>
        <w:t>华南地区大湖塘钨铜钼矿床的地质年代学数据集包括不同岩石矿物和矿石矿物的年龄数据。样品为华南地区大湖塘钨铜钼矿床的北段、中段和南端的岩体和矿石，通过单矿物分选选取了1件黑云母、5件白云母和22件辉钼矿样品进行定年工作。岩体和矿石地质年代学数据主要通过黑云母、白云母的Ar-Ar定年方法和辉钼矿Re-Os定年方法测得。根据获得的地质年代学数据约束了两个主要的岩浆作用和矿化时期，研究表明大湖塘钨铜钼矿床是长达20个百万年的多期次成矿作用的结果。</w:t>
      </w:r>
    </w:p>
    <w:p>
      <w:r>
        <w:rPr>
          <w:sz w:val="32"/>
        </w:rPr>
        <w:t>2、关键词</w:t>
      </w:r>
    </w:p>
    <w:p>
      <w:pPr>
        <w:ind w:left="432"/>
      </w:pPr>
      <w:r>
        <w:rPr>
          <w:sz w:val="22"/>
        </w:rPr>
        <w:t>主题关键词：</w:t>
      </w:r>
      <w:r>
        <w:rPr>
          <w:sz w:val="22"/>
        </w:rPr>
        <w:t>定年</w:t>
      </w:r>
      <w:r>
        <w:t>,</w:t>
      </w:r>
      <w:r>
        <w:rPr>
          <w:sz w:val="22"/>
        </w:rPr>
        <w:t>岩石/矿物</w:t>
        <w:br/>
      </w:r>
      <w:r>
        <w:rPr>
          <w:sz w:val="22"/>
        </w:rPr>
        <w:t>学科关键词：</w:t>
      </w:r>
      <w:r>
        <w:rPr>
          <w:sz w:val="22"/>
        </w:rPr>
        <w:t>固体地球</w:t>
        <w:br/>
      </w:r>
      <w:r>
        <w:rPr>
          <w:sz w:val="22"/>
        </w:rPr>
        <w:t>地点关键词：</w:t>
      </w:r>
      <w:r>
        <w:rPr>
          <w:sz w:val="22"/>
        </w:rPr>
        <w:t>华南地区大湖塘</w:t>
        <w:br/>
      </w:r>
      <w:r>
        <w:rPr>
          <w:sz w:val="22"/>
        </w:rPr>
        <w:t>时间关键词：</w:t>
      </w:r>
      <w:r>
        <w:rPr>
          <w:sz w:val="22"/>
        </w:rPr>
        <w:t>130百万年-151百万年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西：114.92</w:t>
            </w:r>
          </w:p>
        </w:tc>
        <w:tc>
          <w:tcPr>
            <w:tcW w:type="dxa" w:w="2880"/>
          </w:tcPr>
          <w:p>
            <w:r>
              <w:t>-</w:t>
            </w:r>
          </w:p>
        </w:tc>
        <w:tc>
          <w:tcPr>
            <w:tcW w:type="dxa" w:w="2880"/>
          </w:tcPr>
          <w:p>
            <w:r>
              <w:t>东：115.0</w:t>
            </w:r>
          </w:p>
        </w:tc>
      </w:tr>
      <w:tr>
        <w:tc>
          <w:tcPr>
            <w:tcW w:type="dxa" w:w="2880"/>
          </w:tcPr>
          <w:p>
            <w:r>
              <w:t>-</w:t>
            </w:r>
          </w:p>
        </w:tc>
        <w:tc>
          <w:tcPr>
            <w:tcW w:type="dxa" w:w="2880"/>
          </w:tcPr>
          <w:p>
            <w:r>
              <w:t>南：28.92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宋伟乐. 华南地区超大型大湖塘钨铜钼矿床地质年代学数据. 时空三极环境大数据平台, DOI:10.1016/j.oregeorev.2018.02.033, CSTR:, </w:t>
      </w:r>
      <w:r>
        <w:t>2021</w:t>
      </w:r>
      <w:r>
        <w:t>.[</w:t>
      </w:r>
      <w:r>
        <w:t xml:space="preserve">Geochronological data of the giant Dahutang W-Cu-Mo deposit in South China. A Big Earth Data Platform for Three Poles, DOI:10.1016/j.oregeorev.2018.02.033, CSTR:, </w:t>
      </w:r>
      <w:r>
        <w:t>2021</w:t>
      </w:r>
      <w:r>
        <w:rPr>
          <w:sz w:val="22"/>
        </w:rPr>
        <w:t>]</w:t>
      </w:r>
    </w:p>
    <w:p>
      <w:pPr>
        <w:ind w:left="432"/>
      </w:pPr>
      <w:r>
        <w:rPr>
          <w:sz w:val="22"/>
        </w:rPr>
        <w:t xml:space="preserve">文章的引用: </w:t>
      </w:r>
    </w:p>
    <w:p>
      <w:pPr>
        <w:ind w:left="864"/>
      </w:pPr>
      <w:r>
        <w:t>Fan, X., Hou, Z., Zhang, Z., Mavrogenes, J., Pan, X., Zhang, X., &amp; Xiang, X. (2021). Metallogenic ages and sulfur sources of the giant Dahutang W–Cu–Mo ore field, South China: Constraints from muscovite 40Ar/39Ar dating and in situ sulfur isotope analyses. Ore Geology Reviews, 104141.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宋伟乐</w:t>
        <w:br/>
      </w:r>
      <w:r>
        <w:rPr>
          <w:sz w:val="22"/>
        </w:rPr>
        <w:t xml:space="preserve">单位: </w:t>
      </w:r>
      <w:r>
        <w:rPr>
          <w:sz w:val="22"/>
        </w:rPr>
        <w:t>中国科学院广州地球化学研究所</w:t>
        <w:br/>
      </w:r>
      <w:r>
        <w:rPr>
          <w:sz w:val="22"/>
        </w:rPr>
        <w:t xml:space="preserve">电子邮件: </w:t>
      </w:r>
      <w:r>
        <w:rPr>
          <w:sz w:val="22"/>
        </w:rPr>
        <w:t>songweile@gig.ac.cn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