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青藏高原无人机航拍栅格数据（2020）</w:t>
      </w:r>
    </w:p>
    <w:p>
      <w:r>
        <w:rPr>
          <w:sz w:val="22"/>
        </w:rPr>
        <w:t>英文标题：UAV-derived raster data of the Tibetan Plateau in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该数据集由2020年8月青藏高原野外考察期间无人机航拍所得，数据大小为10.1 GB，包括1500余张航片。拍摄地点主要包括拉萨、山南、日喀则等地区道路沿线、居民点及周边地区。航片主要反映了当地土地利用/覆被类型、设施农业分布、草地盖度情况等信息，航片均具有经纬度和海拔信息，可为土地利用/覆被遥感解译工作提供了较好的验证信息，还可用于植被覆盖度的估算工作，为研究区域土地利用研究提供了较好的参照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农田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3.文件大小：10342.4MB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刘亚群. 青藏高原无人机航拍栅格数据（2020）. 时空三极环境大数据平台, DOI:10.11888/Geogra.tpdc.271124, CSTR:18406.11.Geogra.tpdc.271124, </w:t>
      </w:r>
      <w:r>
        <w:t>2021</w:t>
      </w:r>
      <w:r>
        <w:t>.[</w:t>
      </w:r>
      <w:r>
        <w:t xml:space="preserve">LIU Yaqun, LV Changhe. UAV-derived raster data of the Tibetan Plateau in 2020. A Big Earth Data Platform for Three Poles, DOI:10.11888/Geogra.tpdc.271124, CSTR:18406.11.Geogra.tpdc.271124,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刘亚群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