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川藏线及周边地区多年最大24h降水（1950s-2010s）</w:t>
      </w:r>
    </w:p>
    <w:p>
      <w:r>
        <w:rPr>
          <w:sz w:val="22"/>
        </w:rPr>
        <w:t>英文标题：The maximum 24h precipitation in Sichuan Tibet line and surrounding areas for many years (1950s-2010s)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川藏铁路沿线及周边地区内所有子流域单元的十年一遇、二十年一遇、一百年一遇最大24h降水值，根据《中国地面气象站逐小时观测资料》中原始数据，对评估区域内逐年最大24h降水序列进行频率计算得到。数据根据1979-2018各栅格点逐时降雨过程累加得到逐年最大24h降水序列，拟合评估区域的降水频率曲线，求得十年一遇最大24h降水值，并使用GIS统计到子流域评估单元。可用于川藏铁路沿线及周边地区天气气候监测、气候变化研究、模式检验及水文预报等领域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横断山区</w:t>
      </w:r>
      <w:r>
        <w:t xml:space="preserve">, </w:t>
      </w:r>
      <w:r>
        <w:rPr>
          <w:sz w:val="22"/>
        </w:rPr>
        <w:t>川藏铁路</w:t>
        <w:br/>
      </w:r>
      <w:r>
        <w:rPr>
          <w:sz w:val="22"/>
        </w:rPr>
        <w:t>时间关键词：</w:t>
      </w:r>
      <w:r>
        <w:rPr>
          <w:sz w:val="22"/>
        </w:rPr>
        <w:t>1950-2010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川藏线及周边地区多年最大24h降水（1950s-2010s）. 时空三极环境大数据平台, DOI:10.11888/Atmos.tpdc.272499, CSTR:18406.11.Atmos.tpdc.272499, </w:t>
      </w:r>
      <w:r>
        <w:t>2022</w:t>
      </w:r>
      <w:r>
        <w:t>.[</w:t>
      </w:r>
      <w:r>
        <w:t xml:space="preserve">WANG Zhonggen. The maximum 24h precipitation in Sichuan Tibet line and surrounding areas for many years (1950s-2010s). A Big Earth Data Platform for Three Poles, DOI:10.11888/Atmos.tpdc.272499, CSTR:18406.11.Atmos.tpdc.272499,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