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过去100年高原人口与农牧业发展数据集</w:t>
      </w:r>
    </w:p>
    <w:p>
      <w:r>
        <w:rPr>
          <w:sz w:val="22"/>
        </w:rPr>
        <w:t>英文标题：Dataset of population, agriculture and  animal husbandry of the Qinghai-Tibet Plateau in the past 100 years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该数据集为青藏高原（主要为青海省与西藏自治区）过去100年来人口、耕地与畜牧业数据。</w:t>
        <w:br/>
        <w:t>数据集主要包括青海省与西藏自治区1912-2016年年际人口数据、1931-1990年青海省耕地面积数据、1950-2000年西藏自治区耕地面积数据、1949-2017年青海省牲畜数量、1952-2017年西藏自治区牲畜数量。</w:t>
        <w:br/>
        <w:t>数据主要来源于历代文献与现代统计资料，主要为广大科研人在青藏高原农牧业发展研究方面提供论据。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近100年以来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1911-12-31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刘峰贵. 过去100年高原人口与农牧业发展数据集. 时空三极环境大数据平台, DOI:10.11888/Socioeco.tpdc.271188, CSTR:18406.11.Socioeco.tpdc.271188, </w:t>
      </w:r>
      <w:r>
        <w:t>2021</w:t>
      </w:r>
      <w:r>
        <w:t>.[</w:t>
      </w:r>
      <w:r>
        <w:t xml:space="preserve">LIU   Fenggui. Dataset of population, agriculture and  animal husbandry of the Qinghai-Tibet Plateau in the past 100 years. A Big Earth Data Platform for Three Poles, DOI:10.11888/Socioeco.tpdc.271188, CSTR:18406.11.Socioeco.tpdc.271188,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刘峰贵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liufenggui＠igsnrr∙ac∙cn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