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青藏高原家养动物肠道微生物测序（2019）</w:t>
      </w:r>
    </w:p>
    <w:p>
      <w:r>
        <w:rPr>
          <w:sz w:val="22"/>
        </w:rPr>
        <w:t>英文标题：Sequencing of intestinal microorganisms of domestic animals in QTP (2019)</w:t>
      </w:r>
    </w:p>
    <w:p>
      <w:r>
        <w:rPr>
          <w:sz w:val="32"/>
        </w:rPr>
        <w:t>1、摘要</w:t>
      </w:r>
    </w:p>
    <w:p>
      <w:pPr>
        <w:ind w:firstLine="432"/>
      </w:pPr>
      <w:r>
        <w:rPr>
          <w:sz w:val="22"/>
        </w:rPr>
        <w:t>为描述青藏高原及周边地区主要驯化动物疾病情况，调查青藏高原主要家养动物的疫病情况，对各主要家养动物的主要流行疾病进行抗病和易感个体的遗传样本及肠道微生物样品的采集工作。我们在青海省海西蒙古族藏族自治州乌兰县漠河骆驼场采集骆驼粪便。本数据集是青海省骆驼的肠道微生物16srRNA测序数据。通过提取骆驼粪便的微生物总DNA，设计引物扩增细菌的V3-V4区基因片段，再进行二代高通量测序得到相应数据。本数据集共测序44份样品。本数据集可应用于挖掘抗病个体基因层面的遗传资源，找到相应的候选基因。</w:t>
      </w:r>
    </w:p>
    <w:p>
      <w:r>
        <w:rPr>
          <w:sz w:val="32"/>
        </w:rPr>
        <w:t>2、关键词</w:t>
      </w:r>
    </w:p>
    <w:p>
      <w:pPr>
        <w:ind w:left="432"/>
      </w:pPr>
      <w:r>
        <w:rPr>
          <w:sz w:val="22"/>
        </w:rPr>
        <w:t>主题关键词：</w:t>
      </w:r>
      <w:r>
        <w:rPr>
          <w:sz w:val="22"/>
        </w:rPr>
        <w:t>生物资源</w:t>
      </w:r>
      <w:r>
        <w:t>,</w:t>
      </w:r>
      <w:r>
        <w:rPr>
          <w:sz w:val="22"/>
        </w:rPr>
        <w:t>肠道微生物</w:t>
        <w:br/>
      </w:r>
      <w:r>
        <w:rPr>
          <w:sz w:val="22"/>
        </w:rPr>
        <w:t>学科关键词：</w:t>
      </w:r>
      <w:r>
        <w:rPr>
          <w:sz w:val="22"/>
        </w:rPr>
        <w:t>人地关系</w:t>
        <w:br/>
      </w:r>
      <w:r>
        <w:rPr>
          <w:sz w:val="22"/>
        </w:rPr>
        <w:t>地点关键词：</w:t>
      </w:r>
      <w:r>
        <w:rPr>
          <w:sz w:val="22"/>
        </w:rPr>
        <w:t>青藏高原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3.文件大小：1200.0MB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北：37.121979</w:t>
            </w:r>
          </w:p>
        </w:tc>
        <w:tc>
          <w:tcPr>
            <w:tcW w:type="dxa" w:w="2880"/>
          </w:tcPr>
          <w:p>
            <w:r>
              <w:t>-</w:t>
            </w:r>
          </w:p>
        </w:tc>
      </w:tr>
      <w:tr>
        <w:tc>
          <w:tcPr>
            <w:tcW w:type="dxa" w:w="2880"/>
          </w:tcPr>
          <w:p>
            <w:r>
              <w:t>西：98.896655</w:t>
            </w:r>
          </w:p>
        </w:tc>
        <w:tc>
          <w:tcPr>
            <w:tcW w:type="dxa" w:w="2880"/>
          </w:tcPr>
          <w:p>
            <w:r>
              <w:t>-</w:t>
            </w:r>
          </w:p>
        </w:tc>
        <w:tc>
          <w:tcPr>
            <w:tcW w:type="dxa" w:w="2880"/>
          </w:tcPr>
          <w:p>
            <w:r>
              <w:t>东：98.202157</w:t>
            </w:r>
          </w:p>
        </w:tc>
      </w:tr>
      <w:tr>
        <w:tc>
          <w:tcPr>
            <w:tcW w:type="dxa" w:w="2880"/>
          </w:tcPr>
          <w:p>
            <w:r>
              <w:t>-</w:t>
            </w:r>
          </w:p>
        </w:tc>
        <w:tc>
          <w:tcPr>
            <w:tcW w:type="dxa" w:w="2880"/>
          </w:tcPr>
          <w:p>
            <w:r>
              <w:t>南：36.793462</w:t>
            </w:r>
          </w:p>
        </w:tc>
        <w:tc>
          <w:tcPr>
            <w:tcW w:type="dxa" w:w="2880"/>
          </w:tcPr>
          <w:p>
            <w:r>
              <w:t>-</w:t>
            </w:r>
          </w:p>
        </w:tc>
      </w:tr>
    </w:tbl>
    <w:p>
      <w:r>
        <w:rPr>
          <w:sz w:val="32"/>
        </w:rPr>
        <w:t>5、时间范围</w:t>
      </w:r>
      <w:r>
        <w:rPr>
          <w:sz w:val="22"/>
        </w:rPr>
        <w:t>2018-07-07 08:00:00+00:00</w:t>
      </w:r>
      <w:r>
        <w:rPr>
          <w:sz w:val="22"/>
        </w:rPr>
        <w:t>--</w:t>
      </w:r>
      <w:r>
        <w:rPr>
          <w:sz w:val="22"/>
        </w:rPr>
        <w:t>2020-07-05 19:59:59+00:00</w:t>
      </w:r>
    </w:p>
    <w:p>
      <w:r>
        <w:rPr>
          <w:sz w:val="32"/>
        </w:rPr>
        <w:t>6、引用方式</w:t>
      </w:r>
    </w:p>
    <w:p>
      <w:pPr>
        <w:ind w:left="432"/>
      </w:pPr>
      <w:r>
        <w:rPr>
          <w:sz w:val="22"/>
        </w:rPr>
        <w:t xml:space="preserve">数据的引用: </w:t>
      </w:r>
    </w:p>
    <w:p>
      <w:pPr>
        <w:ind w:left="432" w:firstLine="432"/>
      </w:pPr>
      <w:r>
        <w:t xml:space="preserve">段子渊. 青藏高原家养动物肠道微生物测序（2019）. 时空三极环境大数据平台, DOI:10.11888/Ecolo.tpdc.270462, CSTR:18406.11.Ecolo.tpdc.270462, </w:t>
      </w:r>
      <w:r>
        <w:t>2020</w:t>
      </w:r>
      <w:r>
        <w:t>.[</w:t>
      </w:r>
      <w:r>
        <w:t xml:space="preserve">DUAN Ziyuan. Sequencing of intestinal microorganisms of domestic animals in QTP (2019). A Big Earth Data Platform for Three Poles, DOI:10.11888/Ecolo.tpdc.270462, CSTR:18406.11.Ecolo.tpdc.270462,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段子渊</w:t>
        <w:br/>
      </w:r>
      <w:r>
        <w:rPr>
          <w:sz w:val="22"/>
        </w:rPr>
        <w:t xml:space="preserve">单位: </w:t>
      </w:r>
      <w:r>
        <w:rPr>
          <w:sz w:val="22"/>
        </w:rPr>
        <w:t>中国科学院遗传与发育生物学研究所</w:t>
        <w:br/>
      </w:r>
      <w:r>
        <w:rPr>
          <w:sz w:val="22"/>
        </w:rPr>
        <w:t xml:space="preserve">电子邮件: </w:t>
      </w:r>
      <w:r>
        <w:rPr>
          <w:sz w:val="22"/>
        </w:rPr>
        <w:t>zyduan@genetics.ac.cn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