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青藏高原1：400万地貌类型数据（1996）</w:t>
      </w:r>
    </w:p>
    <w:p>
      <w:r>
        <w:rPr>
          <w:sz w:val="22"/>
        </w:rPr>
        <w:t>英文标题：1:4 million geomorphic type data of Qinghai Tibet Plateau (1996)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青藏高原1：400万地貌类型数据，地貌图可以表达地貌研究的成果，又是研究地貌的重要方法，对地貌学有着重要的作用，对地貌研究的不断发展有着重要的作用。数据包括两个部分，shp数据来源于中国1:400万形态地貌图，空间范围在中国境内；栅格数据来源于USGS（https://rmgsc.cr.usgs.gov/outgoing/ecosystems/Global/），空间范围扩展到了青藏高原及毗邻山区，包括部分境外区域。矢量数据由1:400万形态地貌图，经扫描配准，并矢量数字化，数字化时精度保证在2个象元以内，栅格数据经过空间校准、精度验证和裁剪得到，详细的数据加工处理过程可见https://onlinelibrary.wiley.com/doi/full/10.1111/tgis.12265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青藏高原及周边地区</w:t>
        <w:br/>
      </w:r>
      <w:r>
        <w:rPr>
          <w:sz w:val="22"/>
        </w:rPr>
        <w:t>时间关键词：</w:t>
      </w:r>
      <w:r>
        <w:rPr>
          <w:sz w:val="22"/>
        </w:rPr>
        <w:t>1996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1.比例尺：4000000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杨雅萍. 青藏高原1：400万地貌类型数据（1996）. 时空三极环境大数据平台, DOI:10.11888/Terre.tpdc.272395, CSTR:18406.11.Terre.tpdc.272395, </w:t>
      </w:r>
      <w:r>
        <w:t>2022</w:t>
      </w:r>
      <w:r>
        <w:t>.[</w:t>
      </w:r>
      <w:r>
        <w:t xml:space="preserve">YANG   Yaping. 1:4 million geomorphic type data of Qinghai Tibet Plateau (1996). A Big Earth Data Platform for Three Poles, DOI:10.11888/Terre.tpdc.272395, CSTR:18406.11.Terre.tpdc.272395,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杨雅萍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