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泛第三极关键节点区域卫星降雨数据集（1998-2016）</w:t>
      </w:r>
    </w:p>
    <w:p>
      <w:r>
        <w:rPr>
          <w:sz w:val="22"/>
        </w:rPr>
        <w:t>英文标题：Satellite precipitation dataset  for key nodes of pan-third pole region (1998-2016)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TRMM 3B43数据是TRMM卫星与其他卫星以及地面观测联合反演的降水产品，该产品首先订正TRMM/TM1资料，并联合SSM/1，AMSR-E和AMSU-B资料估值降水，其次利用全球降水气候计划（GPCP）的红外降水估值订正微波降水，再进行微波和红外资料联合估值。此外，合同该数据的3B43算法是利用TRMM卫星和其他数据源来生产最佳降水率（mm*h-1）估计和降水误差估计的均方根（RMS）数据产品。该数据还融合了地面的雨量计资料，最大限度利用已有的探测资料，提供了每个标准观测时次每个网格降水的最优估值。以主要覆盖东南亚和中东的关键节点为研究区域，基于1998至2016年的TRMM 3B43数据，利用Google Earth Engine对数据进行研究区的裁剪，最终得到了34个泛第三极关键节点区域1998-2016每月的降雨数据。（明斯克、新西伯利亚、华沙三个地方由于纬度高于50°N，TRMM 3B43没有这三个地方的数据，故采用升尺度后的GPM数据。）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1998-2016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泛第三极关键节点区域卫星降雨数据集（1998-2016）. 时空三极环境大数据平台, </w:t>
      </w:r>
      <w:r>
        <w:t>2020</w:t>
      </w:r>
      <w:r>
        <w:t>.[</w:t>
      </w:r>
      <w:r>
        <w:t xml:space="preserve">GE  Yong, LING Feng, ZHANG Yihang. Satellite precipitation dataset  for key nodes of pan-third pole region (1998-2016).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Huffman, G.J. (1997). Estimates of Root-Mean-Square Random Error for Finite Samples of Estimated Precipitation. Journal of Applied Meteorology, 36(9), 1191–1201. doi:10.1175/1520-0450(1997)036&lt;1191:EORMSR&gt;2.0.CO;2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