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喜马拉雅山区中段典型堰塞坝溃决洪水水位模拟数据（2021）</w:t>
      </w:r>
    </w:p>
    <w:p>
      <w:r>
        <w:rPr>
          <w:sz w:val="22"/>
        </w:rPr>
        <w:t>英文标题：Flood level simulation data of typical dam break in the middle section of Himalaya Mountains (2021)</w:t>
      </w:r>
    </w:p>
    <w:p>
      <w:r>
        <w:rPr>
          <w:sz w:val="32"/>
        </w:rPr>
        <w:t>1、摘要</w:t>
      </w:r>
    </w:p>
    <w:p>
      <w:pPr>
        <w:ind w:firstLine="432"/>
      </w:pPr>
      <w:r>
        <w:rPr>
          <w:sz w:val="22"/>
        </w:rPr>
        <w:t>本数据集在专题实施期间（2019-2021年）通过野外实地采集了喜马拉雅山区中段典型堰塞坝溃决洪水沉积物样品，数据内包含样品编号，采样点经纬度等字段数据，通过对样本数据处理，测试分析，得到了雅鲁藏布江流域高能洪水规模如水深、流速等随时间变化的相关参数。模拟结果可以为开展相应流域的洪水动态过程分析提供参考，并初步揭示了雅鲁藏布高能古洪水对大峡谷的“构造瘤”模式提供了直接的侵蚀动力来源，可能导致了印度洋洋流的改变，并可能对下游恒河平原的古人类造成过灾害性的破坏。</w:t>
      </w:r>
    </w:p>
    <w:p>
      <w:r>
        <w:rPr>
          <w:sz w:val="32"/>
        </w:rPr>
        <w:t>2、关键词</w:t>
      </w:r>
    </w:p>
    <w:p>
      <w:pPr>
        <w:ind w:left="432"/>
      </w:pPr>
      <w:r>
        <w:rPr>
          <w:sz w:val="22"/>
        </w:rPr>
        <w:t>主题关键词：</w:t>
      </w:r>
      <w:r>
        <w:rPr>
          <w:sz w:val="22"/>
        </w:rPr>
        <w:t>地表水</w:t>
      </w:r>
      <w:r>
        <w:t>,</w:t>
      </w:r>
      <w:r>
        <w:rPr>
          <w:sz w:val="22"/>
        </w:rPr>
        <w:t>洪水</w:t>
        <w:br/>
      </w:r>
      <w:r>
        <w:rPr>
          <w:sz w:val="22"/>
        </w:rPr>
        <w:t>学科关键词：</w:t>
      </w:r>
      <w:r>
        <w:rPr>
          <w:sz w:val="22"/>
        </w:rPr>
        <w:t>陆地表层</w:t>
        <w:br/>
      </w:r>
      <w:r>
        <w:rPr>
          <w:sz w:val="22"/>
        </w:rPr>
        <w:t>地点关键词：</w:t>
      </w:r>
      <w:r>
        <w:rPr>
          <w:sz w:val="22"/>
        </w:rPr>
        <w:t>喜马拉雅山区</w:t>
        <w:br/>
      </w:r>
      <w:r>
        <w:rPr>
          <w:sz w:val="22"/>
        </w:rPr>
        <w:t>时间关键词：</w:t>
      </w:r>
      <w:r>
        <w:rPr>
          <w:sz w:val="22"/>
        </w:rPr>
        <w:t>2021</w:t>
      </w:r>
    </w:p>
    <w:p>
      <w:r>
        <w:rPr>
          <w:sz w:val="32"/>
        </w:rPr>
        <w:t>3、数据细节</w:t>
      </w:r>
    </w:p>
    <w:p>
      <w:pPr>
        <w:ind w:left="432"/>
      </w:pPr>
      <w:r>
        <w:rPr>
          <w:sz w:val="22"/>
        </w:rPr>
        <w:t>1.比例尺：50000</w:t>
      </w:r>
    </w:p>
    <w:p>
      <w:pPr>
        <w:ind w:left="432"/>
      </w:pPr>
      <w:r>
        <w:rPr>
          <w:sz w:val="22"/>
        </w:rPr>
        <w:t>2.投影：GCS_China_Geodetic_Coordinate_System_2000</w:t>
      </w:r>
    </w:p>
    <w:p>
      <w:pPr>
        <w:ind w:left="432"/>
      </w:pPr>
      <w:r>
        <w:rPr>
          <w:sz w:val="22"/>
        </w:rPr>
        <w:t>3.文件大小：4.16MB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北：34.93</w:t>
            </w:r>
          </w:p>
        </w:tc>
        <w:tc>
          <w:tcPr>
            <w:tcW w:type="dxa" w:w="2880"/>
          </w:tcPr>
          <w:p>
            <w:r>
              <w:t>-</w:t>
            </w:r>
          </w:p>
        </w:tc>
      </w:tr>
      <w:tr>
        <w:tc>
          <w:tcPr>
            <w:tcW w:type="dxa" w:w="2880"/>
          </w:tcPr>
          <w:p>
            <w:r>
              <w:t>西：73.77</w:t>
            </w:r>
          </w:p>
        </w:tc>
        <w:tc>
          <w:tcPr>
            <w:tcW w:type="dxa" w:w="2880"/>
          </w:tcPr>
          <w:p>
            <w:r>
              <w:t>-</w:t>
            </w:r>
          </w:p>
        </w:tc>
        <w:tc>
          <w:tcPr>
            <w:tcW w:type="dxa" w:w="2880"/>
          </w:tcPr>
          <w:p>
            <w:r>
              <w:t>东：97.56</w:t>
            </w:r>
          </w:p>
        </w:tc>
      </w:tr>
      <w:tr>
        <w:tc>
          <w:tcPr>
            <w:tcW w:type="dxa" w:w="2880"/>
          </w:tcPr>
          <w:p>
            <w:r>
              <w:t>-</w:t>
            </w:r>
          </w:p>
        </w:tc>
        <w:tc>
          <w:tcPr>
            <w:tcW w:type="dxa" w:w="2880"/>
          </w:tcPr>
          <w:p>
            <w:r>
              <w:t>南：26.64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刘维明. 喜马拉雅山区中段典型堰塞坝溃决洪水水位模拟数据（2021）. 时空三极环境大数据平台, DOI:10.11888/Terre.tpdc.272448, CSTR:18406.11.Terre.tpdc.272448, </w:t>
      </w:r>
      <w:r>
        <w:t>2022</w:t>
      </w:r>
      <w:r>
        <w:t>.[</w:t>
      </w:r>
      <w:r>
        <w:t xml:space="preserve">LIU   Weiming . Flood level simulation data of typical dam break in the middle section of Himalaya Mountains (2021). A Big Earth Data Platform for Three Poles, DOI:10.11888/Terre.tpdc.272448, CSTR:18406.11.Terre.tpdc.272448,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刘维明</w:t>
        <w:br/>
      </w:r>
      <w:r>
        <w:rPr>
          <w:sz w:val="22"/>
        </w:rPr>
        <w:t xml:space="preserve">单位: </w:t>
      </w:r>
      <w:r>
        <w:rPr>
          <w:sz w:val="22"/>
        </w:rPr>
        <w:t>中国科学院、水利部成都山地灾害与环境研究所</w:t>
        <w:br/>
      </w:r>
      <w:r>
        <w:rPr>
          <w:sz w:val="22"/>
        </w:rPr>
        <w:t xml:space="preserve">电子邮件: </w:t>
      </w:r>
      <w:r>
        <w:rPr>
          <w:sz w:val="22"/>
        </w:rPr>
        <w:t>liuwm@imde.ac.cn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