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柴达木盆地降尘可溶性矿物和水溶性离子含量数据集（2020年1月-8月）</w:t>
      </w:r>
    </w:p>
    <w:p>
      <w:r>
        <w:rPr>
          <w:sz w:val="22"/>
        </w:rPr>
        <w:t>英文标题：Data set of dust fall soluble minerals and water soluble ions in Qaidam Basin (January - August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采集时间为2020年1月至8月。在柴达木盆地南部沿着主风向自西向东共设置了8个采样点，选择的范围内两点间最远距离约为400公里，分别为小灶火气象站（XZH）、河西八连（HXB）、新华村（XHC）、格尔木市气象局（GEM）、宝库村（BKC）、诺木洪气象站（NMH）、巴隆乡（BLX）、都兰县气象站（DLX）。对收集的降尘中盐类矿物和化学成分进行测试，得到了柴达木盆地降尘可溶性矿物和水溶性离子含量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大气微量气体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柴达木盆地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2020-08-31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张西营. 柴达木盆地降尘可溶性矿物和水溶性离子含量数据集（2020年1月-8月）. 时空三极环境大数据平台, </w:t>
      </w:r>
      <w:r>
        <w:t>2021</w:t>
      </w:r>
      <w:r>
        <w:t>.[</w:t>
      </w:r>
      <w:r>
        <w:t xml:space="preserve">ZHANG   Xiying. Data set of dust fall soluble minerals and water soluble ions in Qaidam Basin (January - August 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张西营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xiyingzhangchina@isl.ac.cn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