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中国面积1km2以上盐湖基本信息数据集（1957-2017）</w:t>
      </w:r>
    </w:p>
    <w:p>
      <w:r>
        <w:rPr>
          <w:sz w:val="22"/>
        </w:rPr>
        <w:t>英文标题：Basic information data set of salt lakes in China with an area of more than 1km2 (1957-2017)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海、新疆维吾尔族自治区、西藏自治区、内蒙古自治区及其他地区（甘肃、陕西、山西、吉林、辽宁）898个盐湖的基本信息。包含主键序号(YHID)、盐湖标识码(YHBSM)、盐湖名称代码(YHMCDM)、盐湖名称(YHMC)、水化学类型(SHXLX)、隶属县(LSXIAN)、隶属市(LSSHI)、隶属省(LSSHEN)、采样时间(CYSJ)、平均水深(PJSS)、最大水深(ZDSS)、面积（2013年）(MJ)、湖面高程(HMGC)、湖区范围_最小X值(HQFW_X1)、湖区范围_最大X值(HQFW_X2)、湖面高程_最小Y值(HQFW_Y1)、湖区范围_最大Y值(HQFW_Y2)、开发状况(KFZG)、备注(BZ)等信息。主要通过对历史数据和实际野外调查资料的规范化整理而成。数据集共有2607条记录，并且完全开放共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盐湖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中国盐湖</w:t>
        <w:br/>
      </w:r>
      <w:r>
        <w:rPr>
          <w:sz w:val="22"/>
        </w:rPr>
        <w:t>时间关键词：</w:t>
      </w:r>
      <w:r>
        <w:rPr>
          <w:sz w:val="22"/>
        </w:rPr>
        <w:t>1957年至2017年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王建萍, 陈亮. 中国面积1km2以上盐湖基本信息数据集（1957-2017）. 时空三极环境大数据平台, DOI:10.11888/Socioeco.tpdc.271260, CSTR:18406.11.Socioeco.tpdc.271260, </w:t>
      </w:r>
      <w:r>
        <w:t>2021</w:t>
      </w:r>
      <w:r>
        <w:t>.[</w:t>
      </w:r>
      <w:r>
        <w:t xml:space="preserve">CHEN   Liang, WANG   Jianping. Basic information data set of salt lakes in China with an area of more than 1km2 (1957-2017). A Big Earth Data Platform for Three Poles, DOI:10.11888/Socioeco.tpdc.271260, CSTR:18406.11.Socioeco.tpdc.271260,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郑喜玉,张明刚,徐昶, 李秉孝,  (2002). 中国盐湖志.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