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东秦岭-大别造山带沙坪沟含矿正长岩地球化学数据</w:t>
      </w:r>
    </w:p>
    <w:p>
      <w:r>
        <w:rPr>
          <w:sz w:val="22"/>
        </w:rPr>
        <w:t>英文标题：Geochemical data of ore bearing syenite in shapinggou, East Qinling Dabie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东秦岭-大别造山带沙坪沟含矿正长岩的主微量元素数据，锆石U-Pb定年数据，锆石Hf同位素数据和全岩Sr-Nd同位素数据。全岩主量元素数据由XRF分析获得，微量元素数据由ICP-MS分析获得，锆石U-Pb定年及原位Lu-Hf同位素组成数据由LA-MC-ICP-MS分析获得。全岩Sr-Nd同位素由MC–ICP–MS分析获得。以上数据已发表于高级别SCI期刊，数据真实可靠。通过获得的数据，可以更好地约束该巨型钼矿床的年代学、成岩成矿来源和地球动力学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安徽金寨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东秦岭-大别造山带沙坪沟含矿正长岩地球化学数据. 时空三极环境大数据平台, DOI:10.1016/j.sesci.2016.12.002, CSTR:, </w:t>
      </w:r>
      <w:r>
        <w:t>2021</w:t>
      </w:r>
      <w:r>
        <w:t>.[</w:t>
      </w:r>
      <w:r>
        <w:t xml:space="preserve">YANG   Xiaoyong. Geochemical data of ore bearing syenite in shapinggou, East Qinling Dabie orogenic belt. A Big Earth Data Platform for Three Poles, DOI:10.1016/j.sesci.2016.12.002,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T., Yang, X. Y., Deng, J. H., Zhang, H., Zha, S. X., Li, C. Y., &amp; Zhang, H. D (2016). Geochronology, geochemistry and Hf–Sr–Nd isotopes of the ore-bearing syenite from the Shapinggou porphyry Mo deposit, East Qinling-Dabie orogenic belt. Solid Earth Sciences, 1(3), 101-117. doi:10.1016/j.sesci.2016.12.002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