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黑河中游大满站玉米生物量、植被覆盖度、叶面积指数及株高地面观测数据集（2020年生长期）</w:t>
      </w:r>
    </w:p>
    <w:p>
      <w:r>
        <w:rPr>
          <w:sz w:val="22"/>
        </w:rPr>
        <w:t>英文标题：Ground observation dataset of corn biomass, vegetation coverage, leaf area index and plant height at Daman station in the middle reaches of Heihe River (growth period in 2020)</w:t>
      </w:r>
    </w:p>
    <w:p>
      <w:r>
        <w:rPr>
          <w:sz w:val="32"/>
        </w:rPr>
        <w:t>1、摘要</w:t>
      </w:r>
    </w:p>
    <w:p>
      <w:pPr>
        <w:ind w:firstLine="432"/>
      </w:pPr>
      <w:r>
        <w:rPr>
          <w:sz w:val="22"/>
        </w:rPr>
        <w:t>本数据为黑河中游大满站（38.85551N，100.37223E）制种玉米2020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2020年5月31日-9月22日，观测参数在7月31日以前每5天观测一次，7月31后每10天观测一次，整个生长期共开展了19次观测。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2020-05-30 16:00:00+00:00</w:t>
      </w:r>
      <w:r>
        <w:rPr>
          <w:sz w:val="22"/>
        </w:rPr>
        <w:t>--</w:t>
      </w:r>
      <w:r>
        <w:rPr>
          <w:sz w:val="22"/>
        </w:rPr>
        <w:t>2020-09-21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黑河中游大满站玉米生物量、植被覆盖度、叶面积指数及株高地面观测数据集（2020年生长期）. 时空三极环境大数据平台, DOI:10.11888/Ecolo.tpdc.271797, CSTR:18406.11.Ecolo.tpdc.271797, </w:t>
      </w:r>
      <w:r>
        <w:t>2021</w:t>
      </w:r>
      <w:r>
        <w:t>.[</w:t>
      </w:r>
      <w:r>
        <w:t xml:space="preserve">GENG   Liying, CHE  Tao. Ground observation dataset of corn biomass, vegetation coverage, leaf area index and plant height at Daman station in the middle reaches of Heihe River (growth period in 2020). A Big Earth Data Platform for Three Poles, DOI:10.11888/Ecolo.tpdc.271797, CSTR:18406.11.Ecolo.tpdc.271797,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