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青藏高原冰川、径流、冰川前缘土壤微生物样品采集照片（2019）</w:t>
      </w:r>
    </w:p>
    <w:p>
      <w:r>
        <w:rPr>
          <w:sz w:val="22"/>
        </w:rPr>
        <w:t>英文标题：Photos of soil microbial samples collected from glaciers, runoff and glacier front in Qinghai Tibet Plateau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记录冰川、径流、土壤及空气微生物样品的原始采集过程。1）冰雪微生物样品采集：采集过程中佩戴洁净手套，将冰雪采集至洁净自封袋中。2）冰尘微生物样品采集：通过软管插入冰尘穴底部，使用注射器将底泥、融水吸入到采样瓶中，低温保存带回实验室，底泥和冰尘穴上部融水均用来提取环境DNA。3）径流包括冰上径流和冰川前缘径流，直接采集径流融水至采样瓶或者采水袋中。4）冰川前缘土壤的采集：使用铲子采集土壤样品，通过2mm土筛后将土壤装至洁净的whirl-pak采样袋中，然后低温保存，用于后续土壤DNA的提取。5）空气膜样品采集：将设计好的采样装置置于采样点，装置下部为电池（可持续工作48h)，上部包含两张滤膜收集空气微生物，用于DNA的提取。6）冰川径流、融水中理化性质的实时监测，使用YSI多参数水质仪，直接放入待测样品中，获取温度、DO、叶绿素浓度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枪勇冰川</w:t>
      </w:r>
      <w:r>
        <w:t xml:space="preserve">, </w:t>
      </w:r>
      <w:r>
        <w:rPr>
          <w:sz w:val="22"/>
        </w:rPr>
        <w:t>唐古拉龙匣宰陇巴冰川</w:t>
        <w:br/>
      </w:r>
      <w:r>
        <w:rPr>
          <w:sz w:val="22"/>
        </w:rPr>
        <w:t>时间关键词：</w:t>
      </w:r>
      <w:r>
        <w:rPr>
          <w:sz w:val="22"/>
        </w:rPr>
        <w:t>2018 ~ 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3.文件大小：66.38MB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西：86.851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东：96.934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2019-08-30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刘勇勤. 青藏高原冰川、径流、冰川前缘土壤微生物样品采集照片（2019）. 时空三极环境大数据平台, DOI:10.11888/Glacio.tpdc.271750, CSTR:18406.11.Glacio.tpdc.271750, </w:t>
      </w:r>
      <w:r>
        <w:t>2021</w:t>
      </w:r>
      <w:r>
        <w:t>.[</w:t>
      </w:r>
      <w:r>
        <w:t xml:space="preserve">LIU   Yongqin. Photos of soil microbial samples collected from glaciers, runoff and glacier front in Qinghai Tibet Plateau (2019). A Big Earth Data Platform for Three Poles, DOI:10.11888/Glacio.tpdc.271750, CSTR:18406.11.Glacio.tpdc.271750,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刘勇勤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yql@lzu.edu.cn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