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祁连山中部喜马拉雅雪鸡、西藏雪鸡分布数据（2020）</w:t>
      </w:r>
    </w:p>
    <w:p>
      <w:r>
        <w:rPr>
          <w:sz w:val="22"/>
        </w:rPr>
        <w:t>英文标题：Distribution data of Himalayan Snowcock and Tibetan Snowcock in the Central Qilian Mountains (2020)</w:t>
      </w:r>
    </w:p>
    <w:p>
      <w:r>
        <w:rPr>
          <w:sz w:val="32"/>
        </w:rPr>
        <w:t>1、摘要</w:t>
      </w:r>
    </w:p>
    <w:p>
      <w:pPr>
        <w:ind w:firstLine="432"/>
      </w:pPr>
      <w:r>
        <w:rPr>
          <w:sz w:val="22"/>
        </w:rPr>
        <w:t>雪鸡作为青藏高原珍稀濒危动物，其种群遗传多样性和种群结构、种群数量变化动态及其关键影响因素的研究对青藏高原气候变化和人类干扰具有重要价值。为阐明两种雪鸡（藏雪鸡和喜马拉雅雪鸡）种群动态及其关键影响因素，基于3S（GPS、GIS 和RS）理论的样线调查技术，本子课题于2020年7月在祁连山地区记录收集两种雪鸡分布信息，采用最大熵、随机森林等统计模型推断物种分布。完成祁连山-阿尔金山区两种雪鸡遗传资源采集、种群调查和栖息地评估。本数据集包含物种、学名、经纬度、调查区域、调查人、调查日期信息。</w:t>
      </w:r>
    </w:p>
    <w:p>
      <w:r>
        <w:rPr>
          <w:sz w:val="32"/>
        </w:rPr>
        <w:t>2、关键词</w:t>
      </w:r>
    </w:p>
    <w:p>
      <w:pPr>
        <w:ind w:left="432"/>
      </w:pPr>
      <w:r>
        <w:rPr>
          <w:sz w:val="22"/>
        </w:rPr>
        <w:t>主题关键词：</w:t>
      </w:r>
      <w:r>
        <w:rPr>
          <w:sz w:val="22"/>
        </w:rPr>
        <w:t>生物资源</w:t>
      </w:r>
      <w:r>
        <w:t>,</w:t>
      </w:r>
      <w:r>
        <w:rPr>
          <w:sz w:val="22"/>
        </w:rPr>
        <w:t>雪鸡</w:t>
        <w:br/>
      </w:r>
      <w:r>
        <w:rPr>
          <w:sz w:val="22"/>
        </w:rPr>
        <w:t>学科关键词：</w:t>
      </w:r>
      <w:r>
        <w:rPr>
          <w:sz w:val="22"/>
        </w:rPr>
        <w:t>人地关系</w:t>
        <w:br/>
      </w:r>
      <w:r>
        <w:rPr>
          <w:sz w:val="22"/>
        </w:rPr>
        <w:t>地点关键词：</w:t>
      </w:r>
      <w:r>
        <w:rPr>
          <w:sz w:val="22"/>
        </w:rPr>
        <w:t>祁连山</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北：39.56151242</w:t>
            </w:r>
          </w:p>
        </w:tc>
        <w:tc>
          <w:tcPr>
            <w:tcW w:type="dxa" w:w="2880"/>
          </w:tcPr>
          <w:p>
            <w:r>
              <w:t>-</w:t>
            </w:r>
          </w:p>
        </w:tc>
      </w:tr>
      <w:tr>
        <w:tc>
          <w:tcPr>
            <w:tcW w:type="dxa" w:w="2880"/>
          </w:tcPr>
          <w:p>
            <w:r>
              <w:t>西：93.355105</w:t>
            </w:r>
          </w:p>
        </w:tc>
        <w:tc>
          <w:tcPr>
            <w:tcW w:type="dxa" w:w="2880"/>
          </w:tcPr>
          <w:p>
            <w:r>
              <w:t>-</w:t>
            </w:r>
          </w:p>
        </w:tc>
        <w:tc>
          <w:tcPr>
            <w:tcW w:type="dxa" w:w="2880"/>
          </w:tcPr>
          <w:p>
            <w:r>
              <w:t>东：98.671387</w:t>
            </w:r>
          </w:p>
        </w:tc>
      </w:tr>
      <w:tr>
        <w:tc>
          <w:tcPr>
            <w:tcW w:type="dxa" w:w="2880"/>
          </w:tcPr>
          <w:p>
            <w:r>
              <w:t>-</w:t>
            </w:r>
          </w:p>
        </w:tc>
        <w:tc>
          <w:tcPr>
            <w:tcW w:type="dxa" w:w="2880"/>
          </w:tcPr>
          <w:p>
            <w:r>
              <w:t>南：38.23349442</w:t>
            </w:r>
          </w:p>
        </w:tc>
        <w:tc>
          <w:tcPr>
            <w:tcW w:type="dxa" w:w="2880"/>
          </w:tcPr>
          <w:p>
            <w:r>
              <w:t>-</w:t>
            </w:r>
          </w:p>
        </w:tc>
      </w:tr>
    </w:tbl>
    <w:p>
      <w:r>
        <w:rPr>
          <w:sz w:val="32"/>
        </w:rPr>
        <w:t>5、时间范围</w:t>
      </w:r>
      <w:r>
        <w:rPr>
          <w:sz w:val="22"/>
        </w:rPr>
        <w:t>2020-07-13 16:00:00+00:00</w:t>
      </w:r>
      <w:r>
        <w:rPr>
          <w:sz w:val="22"/>
        </w:rPr>
        <w:t>--</w:t>
      </w:r>
      <w:r>
        <w:rPr>
          <w:sz w:val="22"/>
        </w:rPr>
        <w:t>2020-07-22 03:59:59+00:00</w:t>
      </w:r>
    </w:p>
    <w:p>
      <w:r>
        <w:rPr>
          <w:sz w:val="32"/>
        </w:rPr>
        <w:t>6、引用方式</w:t>
      </w:r>
    </w:p>
    <w:p>
      <w:pPr>
        <w:ind w:left="432"/>
      </w:pPr>
      <w:r>
        <w:rPr>
          <w:sz w:val="22"/>
        </w:rPr>
        <w:t xml:space="preserve">数据的引用: </w:t>
      </w:r>
    </w:p>
    <w:p>
      <w:pPr>
        <w:ind w:left="432" w:firstLine="432"/>
      </w:pPr>
      <w:r>
        <w:t xml:space="preserve">张立勋. 祁连山中部喜马拉雅雪鸡、西藏雪鸡分布数据（2020）. 时空三极环境大数据平台, DOI:10.11888/Ecolo.tpdc.271257, CSTR:18406.11.Ecolo.tpdc.271257, </w:t>
      </w:r>
      <w:r>
        <w:t>2021</w:t>
      </w:r>
      <w:r>
        <w:t>.[</w:t>
      </w:r>
      <w:r>
        <w:t xml:space="preserve">ZHANG   Lixun. Distribution data of Himalayan Snowcock and Tibetan Snowcock in the Central Qilian Mountains (2020). A Big Earth Data Platform for Three Poles, DOI:10.11888/Ecolo.tpdc.271257, CSTR:18406.11.Ecolo.tpdc.271257,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张立勋</w:t>
        <w:br/>
      </w:r>
      <w:r>
        <w:rPr>
          <w:sz w:val="22"/>
        </w:rPr>
        <w:t xml:space="preserve">单位: </w:t>
      </w:r>
      <w:r>
        <w:rPr>
          <w:sz w:val="22"/>
        </w:rPr>
        <w:t>中国环境科学研究院</w:t>
        <w:br/>
      </w:r>
      <w:r>
        <w:rPr>
          <w:sz w:val="22"/>
        </w:rPr>
        <w:t xml:space="preserve">电子邮件: </w:t>
      </w:r>
      <w:r>
        <w:rPr>
          <w:sz w:val="22"/>
        </w:rPr>
        <w:t>zhanglixun@lzu.edu.cn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