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青藏高原农牧区农田分布30m网格数据集（2015）</w:t>
      </w:r>
    </w:p>
    <w:p>
      <w:r>
        <w:rPr>
          <w:sz w:val="22"/>
        </w:rPr>
        <w:t>英文标题：30 m grid data of farmland distribution in agricultural and pastoral areas of the Qinghai-Tibet Plateau in 2015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青藏高原农田分布数据是在中国土地利用现状遥感监测数据（2015）基础上提取得到的。数据集主要基于landsat 8 遥感影像，通过人工目视解译生成。该数据中土地利用类型主要包括耕地，其中耕地被分为两类，包括水田（1）和旱地（2）。空间分辨率为30m，时间为2015年。投影坐标系为D_Krasovsky_1940_Albers，中央经线105°E，两条标准纬线分别为25°N and 47°N。数据存储为TIFF格式，命名为“农田分布”，数据量为4.39GB。数据以压缩文件形式保存，文件命名为“2015年青藏高原农牧区农田分布30m网格数据集”。数据可使用ArcGIS, QGIS, ENVI, and ERDAS等软件打开，可为青藏高原农牧区农田生态系统管理提供参考。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沙漠/荒漠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3.文件大小：4495.36MB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刘世梁, 孙永秀, 李明琦. 青藏高原农牧区农田分布30m网格数据集（2015）. 时空三极环境大数据平台, </w:t>
      </w:r>
      <w:r>
        <w:t>2021</w:t>
      </w:r>
      <w:r>
        <w:t>.[</w:t>
      </w:r>
      <w:r>
        <w:t xml:space="preserve">LIU Shiliang, LI Mingqi, SUN Yongxiu. 30 m grid data of farmland distribution in agricultural and pastoral areas of the Qinghai-Tibet Plateau in 2015.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刘世梁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shiliangliu@bnu.edu.cn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孙永秀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13639907625@163.com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李明琦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201921180024@mail.bnu.edu.cn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