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黑河综合遥感联合试验：大野口关滩森林站超级样地地基激光雷达扫描数据集</w:t>
      </w:r>
    </w:p>
    <w:p>
      <w:r>
        <w:rPr>
          <w:sz w:val="22"/>
        </w:rPr>
        <w:t>英文标题：WATER: Dataset of 3D scanning of forest structure using the ground-based LiDAR at the super site around the Dayekou Guantan forest station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该数据集是基于地基激光雷达（LiDAR）获取的超级样地林分3D结构的扫描点云数据及其它附属数据。数据获取时间自2008年6月4日至2008年6月12日。采用Riegl LMS-Z360i地基LiDAR。将超级样地划分为16块25m×25m的子样地，在每块子样地内设置LiDAR基站点，在每个基站点设置LiDAR采集3D全覆盖LiDAR点元数据。</w:t>
        <w:br/>
        <w:t>该数据集的内容：每个LiDAR数据采集基站点的全站仪测量坐标（x, y, z），每个站点采集数据时用数显坡度计和角度仪测量的仪器姿态，以及每个站点的激光雷达扫描点云数据。本数据集可为建立真实的三维森林场景，为各种三维森林遥感模型的发展与校正提供翔实的地面观测数据，同时为机载和星载遥感数据提供地面验证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地基激光雷达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大野口流域加密观测区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大野口关滩森林站超级样地</w:t>
        <w:br/>
      </w:r>
      <w:r>
        <w:rPr>
          <w:sz w:val="22"/>
        </w:rPr>
        <w:t>时间关键词：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3.文件大小：24426.9MB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北：38.534361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西：100.250212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东：100.251297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南：38.533171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2008-06-18 14:00:00+00:00</w:t>
      </w:r>
      <w:r>
        <w:rPr>
          <w:sz w:val="22"/>
        </w:rPr>
        <w:t>--</w:t>
      </w:r>
      <w:r>
        <w:rPr>
          <w:sz w:val="22"/>
        </w:rPr>
        <w:t>2008-06-27 02:00:00+00:00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张志玉. 黑河综合遥感联合试验：大野口关滩森林站超级样地地基激光雷达扫描数据集. 时空三极环境大数据平台, DOI:10.3972/water973.0044.db, CSTR:18406.11.water973.0044.db, </w:t>
      </w:r>
      <w:r>
        <w:t>2012</w:t>
      </w:r>
      <w:r>
        <w:t>.[</w:t>
      </w:r>
      <w:r>
        <w:t xml:space="preserve">ZHANG Zhiyu. WATER: Dataset of 3D scanning of forest structure using the ground-based LiDAR at the super site around the Dayekou Guantan forest station. A Big Earth Data Platform for Three Poles, DOI:10.3972/water973.0044.db, CSTR:18406.11.water973.0044.db, </w:t>
      </w:r>
      <w:r>
        <w:t>2012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刘清旺. 机载激光雷达森林参数估测方法研究. 北京: 中国林业科学研究院, 2009.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张志玉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