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中国黄土高原会宁黄土剖面的古地磁数据</w:t>
      </w:r>
    </w:p>
    <w:p>
      <w:r>
        <w:rPr>
          <w:sz w:val="22"/>
        </w:rPr>
        <w:t>英文标题：Paleomagnetic data of the Huining loess section on the Chinese Loess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本数据集由中国黄土高原会宁黄土剖面的古地磁分析数据组成。会宁黄土剖面古地磁实验分析测定的剖面总厚度为约130米，测定的样本数量为200个。系统退磁采用英国Magnetic Measurement公司生产的MMTD 80型自动热退磁仪进行热退磁，在2G-760岩石超导磁力仪上完成剩磁测量。实验分析在岩石圈演化国家重点实验室完成。该数据对中国黄土高原会宁地区的黄土提供了进一步年龄约束，对于黄土高原西部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黄土高原</w:t>
        <w:br/>
      </w:r>
      <w:r>
        <w:rPr>
          <w:sz w:val="22"/>
        </w:rPr>
        <w:t>时间关键词：</w:t>
      </w:r>
      <w:r>
        <w:rPr>
          <w:sz w:val="22"/>
        </w:rPr>
        <w:t>200万年以来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中国黄土高原会宁黄土剖面的古地磁数据. 时空三极环境大数据平台, DOI:10.11888/Paleoenv.tpdc.271689, CSTR:18406.11.Paleoenv.tpdc.271689, </w:t>
      </w:r>
      <w:r>
        <w:t>2021</w:t>
      </w:r>
      <w:r>
        <w:t>.[</w:t>
      </w:r>
      <w:r>
        <w:t xml:space="preserve">HAO   Qingzhen. Paleomagnetic data of the Huining loess section on the Chinese Loess Plateau. A Big Earth Data Platform for Three Poles, DOI:10.11888/Paleoenv.tpdc.271689, CSTR:18406.11.Paleoenv.tpdc.271689,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</w:t>
        <w:br/>
      </w:r>
      <w:r>
        <w:rPr>
          <w:sz w:val="22"/>
        </w:rPr>
        <w:t>国家自然科学基金科学中心项目：大陆演化与季风系统演变</w:t>
        <w:br/>
      </w:r>
      <w:r>
        <w:rPr>
          <w:sz w:val="22"/>
        </w:rPr>
        <w:t>国家杰出青年基金：第四纪地质学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