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黑河生态水文遥感试验：水文气象观测网数据集（黄草沟站自动气象站-2015）</w:t>
      </w:r>
    </w:p>
    <w:p>
      <w:r>
        <w:rPr>
          <w:sz w:val="22"/>
        </w:rPr>
        <w:t>英文标题：HiWATER：Dataset of hydrometeorological observation network (automatic weather station of Huangcaogou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该数据集包含了2015年1月1日至2015年4月17日黑河水文气象观测网上游黄草沟站气象要素观测数据。站点位于青海省祁连县峨堡镇黄草沟村，下垫面是高寒草地。观测点的经纬度是100.7312E, 38.0033N，海拔3137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，该站风向测量值疑问较多；（5）日期和时间的格式统一，并且日期、时间在同一列。如，时间为：2015-9-10 10:30；（6）命名规则为：AWS+站点名称。4月17日后该站拆除。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黄草沟站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3.文件大小：4.79MB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北：38.0033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西：100.7312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东：100.7312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南：38.0033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2015-07-16 16:00:00+00:00</w:t>
      </w:r>
      <w:r>
        <w:rPr>
          <w:sz w:val="22"/>
        </w:rPr>
        <w:t>--</w:t>
      </w:r>
      <w:r>
        <w:rPr>
          <w:sz w:val="22"/>
        </w:rPr>
        <w:t>2015-10-30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黑河生态水文遥感试验：水文气象观测网数据集（黄草沟站自动气象站-2015）. 时空三极环境大数据平台, DOI:10.3972/hiwater.313.2016.db, CSTR:18406.11.hiwater.313.2016.db, </w:t>
      </w:r>
      <w:r>
        <w:t>2017</w:t>
      </w:r>
      <w:r>
        <w:t>.[</w:t>
      </w:r>
      <w:r>
        <w:t xml:space="preserve">TAN  Junlei, LI Xin, LIU Shaomin, XU Ziwei, CHE   Tao, ZHANG Yang. HiWATER：Dataset of hydrometeorological observation network (automatic weather station of Huangcaogou station, 2015). A Big Earth Data Platform for Three Poles, DOI:10.3972/hiwater.313.2016.db, CSTR:18406.11.hiwater.313.2016.db,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