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青海省农村居民家庭平均每人生活消费总支出及构成（1985-2013）</w:t>
      </w:r>
    </w:p>
    <w:p>
      <w:r>
        <w:rPr>
          <w:sz w:val="22"/>
        </w:rPr>
        <w:t>英文标题：Total expenditure and composition of average per capita living consumption of rural households in Qinghai Province (1985-2013)</w:t>
      </w:r>
    </w:p>
    <w:p>
      <w:r>
        <w:rPr>
          <w:sz w:val="32"/>
        </w:rPr>
        <w:t>1、摘要</w:t>
      </w:r>
    </w:p>
    <w:p>
      <w:pPr>
        <w:ind w:firstLine="432"/>
      </w:pPr>
      <w:r>
        <w:rPr>
          <w:sz w:val="22"/>
        </w:rPr>
        <w:t>该数据集记录了青海省农村居民家庭平均每人生活消费总支出及构成的统计数据，数据按消费总支出划分的。数据整理自青海省统计局发布的青海省统计年鉴。数据集主要包含12个数据表，分别为:</w:t>
        <w:br/>
        <w:t>主要年份农村居民家庭平均每人生活消费总支出及构成1985-2004.xls</w:t>
        <w:br/>
        <w:t>主要年份农村居民家庭平均每人生活消费总支出及构成1985-2006.xls</w:t>
        <w:br/>
        <w:t>主要年份农村居民家庭平均每人生活消费总支出及构成1985-2008.xls</w:t>
        <w:br/>
        <w:t>主要年份农村居民家庭平均每人生活消费总支出及构成1985-2009.xls</w:t>
        <w:br/>
        <w:t>主要年份农村居民家庭平均每人生活消费总支出及构成1985-2010.xls</w:t>
        <w:br/>
        <w:t>主要年份农村居民家庭平均每人生活消费总支出及构成1990-2011.xls</w:t>
        <w:br/>
        <w:t>主要年份农村居民家庭平均每人生活消费总支出及构成1990-2005.xls</w:t>
        <w:br/>
        <w:t>主要年份农村居民家庭平均每人生活消费总支出及构成2000-2013.xls</w:t>
        <w:br/>
        <w:t>主要年份农村居民家庭平均每人生活消费总支出及构成1990-2012.xls</w:t>
        <w:br/>
        <w:t>农村居民家庭平均每人生活消费总支出及构成1985-2001.xls</w:t>
        <w:br/>
        <w:t>农村居民家庭平均每人生活消费总支出及构成1985-2002.xls</w:t>
        <w:br/>
        <w:t>农村居民家庭平均每人生活消费总支出及构成1985-2003.xls</w:t>
        <w:br/>
        <w:t>数据表结构相似。例如农村居民家庭平均每人生活消费总支出及构成1985-2001年数据表共有5个字段：</w:t>
        <w:br/>
        <w:t>字段1：食品</w:t>
        <w:br/>
        <w:t>字段2：衣着</w:t>
        <w:br/>
        <w:t>字段3：居住</w:t>
        <w:br/>
        <w:t>字段4：家庭设备用品及服务</w:t>
        <w:br/>
        <w:t>字段5：医疗保健</w:t>
      </w:r>
    </w:p>
    <w:p>
      <w:r>
        <w:rPr>
          <w:sz w:val="32"/>
        </w:rPr>
        <w:t>2、关键词</w:t>
      </w:r>
    </w:p>
    <w:p>
      <w:pPr>
        <w:ind w:left="432"/>
      </w:pPr>
      <w:r>
        <w:rPr>
          <w:sz w:val="22"/>
        </w:rPr>
        <w:t>主题关键词：</w:t>
      </w:r>
      <w:r>
        <w:rPr>
          <w:sz w:val="22"/>
        </w:rPr>
        <w:t>农业经济</w:t>
      </w:r>
      <w:r>
        <w:t>,</w:t>
      </w:r>
      <w:r>
        <w:rPr>
          <w:sz w:val="22"/>
        </w:rPr>
        <w:t>社会经济</w:t>
      </w:r>
      <w:r>
        <w:t>,</w:t>
      </w:r>
      <w:r>
        <w:rPr>
          <w:sz w:val="22"/>
        </w:rPr>
        <w:t>人均消费支出</w:t>
        <w:br/>
      </w:r>
      <w:r>
        <w:rPr>
          <w:sz w:val="22"/>
        </w:rPr>
        <w:t>学科关键词：</w:t>
      </w:r>
      <w:r>
        <w:rPr>
          <w:sz w:val="22"/>
        </w:rPr>
        <w:t>人地关系</w:t>
        <w:br/>
      </w:r>
      <w:r>
        <w:rPr>
          <w:sz w:val="22"/>
        </w:rPr>
        <w:t>地点关键词：</w:t>
      </w:r>
      <w:r>
        <w:rPr>
          <w:sz w:val="22"/>
        </w:rPr>
        <w:t>青海</w:t>
        <w:br/>
      </w:r>
      <w:r>
        <w:rPr>
          <w:sz w:val="22"/>
        </w:rPr>
        <w:t>时间关键词：</w:t>
      </w:r>
      <w:r>
        <w:rPr>
          <w:sz w:val="22"/>
        </w:rPr>
        <w:t>1985-2013</w:t>
      </w:r>
    </w:p>
    <w:p>
      <w:r>
        <w:rPr>
          <w:sz w:val="32"/>
        </w:rPr>
        <w:t>3、数据细节</w:t>
      </w:r>
    </w:p>
    <w:p>
      <w:pPr>
        <w:ind w:left="432"/>
      </w:pPr>
      <w:r>
        <w:rPr>
          <w:sz w:val="22"/>
        </w:rPr>
        <w:t>1.比例尺：None</w:t>
      </w:r>
    </w:p>
    <w:p>
      <w:pPr>
        <w:ind w:left="432"/>
      </w:pPr>
      <w:r>
        <w:rPr>
          <w:sz w:val="22"/>
        </w:rPr>
        <w:t>2.投影：</w:t>
      </w:r>
    </w:p>
    <w:p>
      <w:pPr>
        <w:ind w:left="432"/>
      </w:pPr>
      <w:r>
        <w:rPr>
          <w:sz w:val="22"/>
        </w:rPr>
        <w:t>3.文件大小：0.121MB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西：89.0</w:t>
            </w:r>
          </w:p>
        </w:tc>
        <w:tc>
          <w:tcPr>
            <w:tcW w:type="dxa" w:w="2880"/>
          </w:tcPr>
          <w:p>
            <w:r>
              <w:t>-</w:t>
            </w:r>
          </w:p>
        </w:tc>
        <w:tc>
          <w:tcPr>
            <w:tcW w:type="dxa" w:w="2880"/>
          </w:tcPr>
          <w:p>
            <w:r>
              <w:t>东：104.0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1984-12-31 16:00:00+00:00</w:t>
      </w:r>
      <w:r>
        <w:rPr>
          <w:sz w:val="22"/>
        </w:rPr>
        <w:t>--</w:t>
      </w:r>
      <w:r>
        <w:rPr>
          <w:sz w:val="22"/>
        </w:rPr>
        <w:t>2013-12-30 16:00:00+00:00</w:t>
      </w:r>
    </w:p>
    <w:p>
      <w:r>
        <w:rPr>
          <w:sz w:val="32"/>
        </w:rPr>
        <w:t>6、引用方式</w:t>
      </w:r>
    </w:p>
    <w:p>
      <w:pPr>
        <w:ind w:left="432"/>
      </w:pPr>
      <w:r>
        <w:rPr>
          <w:sz w:val="22"/>
        </w:rPr>
        <w:t xml:space="preserve">数据的引用: </w:t>
      </w:r>
    </w:p>
    <w:p>
      <w:pPr>
        <w:ind w:left="432" w:firstLine="432"/>
      </w:pPr>
      <w:r>
        <w:t xml:space="preserve">青海省统计局. 青海省农村居民家庭平均每人生活消费总支出及构成（1985-2013）. 时空三极环境大数据平台, </w:t>
      </w:r>
      <w:r>
        <w:t>2021</w:t>
      </w:r>
      <w:r>
        <w:t>.[</w:t>
      </w:r>
      <w:r>
        <w:t xml:space="preserve">Qinghai Provincial Bureau of Statistics. Total expenditure and composition of average per capita living consumption of rural households in Qinghai Province (1985-2013).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青海省统计局</w:t>
        <w:br/>
      </w:r>
      <w:r>
        <w:rPr>
          <w:sz w:val="22"/>
        </w:rPr>
        <w:t xml:space="preserve">单位: </w:t>
      </w:r>
      <w:r>
        <w:rPr>
          <w:sz w:val="22"/>
        </w:rPr>
        <w:t>青海省统计局</w:t>
        <w:br/>
      </w:r>
      <w:r>
        <w:rPr>
          <w:sz w:val="22"/>
        </w:rPr>
        <w:t xml:space="preserve">电子邮件: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