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中晚侏罗世道虎沟Lichnomesopsyche长喙蝎蛉数据</w:t>
      </w:r>
    </w:p>
    <w:p>
      <w:r>
        <w:rPr>
          <w:sz w:val="22"/>
        </w:rPr>
        <w:t>英文标题：Data of long-proboscid scorpionflies, Lichnomesopsyche from the Middle to Late Jurassic of Daohugou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1）本文对侏罗纪道虎沟生物群中的三种长喙蝎蛉Lichnomesopsyche Ren, Labandeira, and Shih, 2010进行了系统修订。</w:t>
        <w:br/>
        <w:t>2）化石来自我国内蒙古自治区赤峰市宁城县道虎沟化石层，对化石首先进行镜下修复处理，对化石成像使用Canon相机和v20体式显微镜得到图像数据，使用ps软件制作图版。</w:t>
        <w:br/>
        <w:t>3）对长喙蝎蛉Lichnomesopsyche的形态学修订基于5块保存极好的化石，来自道虎沟化石层中部，照片数据清晰。</w:t>
        <w:br/>
        <w:t>4）研究表明长喙蝎蛉的雄性生殖器是种级分类的关键特征。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昆虫</w:t>
      </w:r>
      <w:r>
        <w:t>,</w:t>
      </w:r>
      <w:r>
        <w:rPr>
          <w:sz w:val="22"/>
        </w:rPr>
        <w:t>无脊椎动物</w:t>
      </w:r>
      <w:r>
        <w:t>,</w:t>
      </w:r>
      <w:r>
        <w:rPr>
          <w:sz w:val="22"/>
        </w:rPr>
        <w:t>古生物</w:t>
      </w:r>
      <w:r>
        <w:t>,</w:t>
      </w:r>
      <w:r>
        <w:rPr>
          <w:sz w:val="22"/>
        </w:rPr>
        <w:t>地层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道虎沟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2019-09-25 16:00:00+00:00</w:t>
      </w:r>
      <w:r>
        <w:rPr>
          <w:sz w:val="22"/>
        </w:rPr>
        <w:t>--</w:t>
      </w:r>
      <w:r>
        <w:rPr>
          <w:sz w:val="22"/>
        </w:rPr>
        <w:t>2021-03-03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付衍哲. 中晚侏罗世道虎沟Lichnomesopsyche长喙蝎蛉数据. 时空三极环境大数据平台, DOI:10.1017/jpa.2021.21, CSTR:, </w:t>
      </w:r>
      <w:r>
        <w:t>2021</w:t>
      </w:r>
      <w:r>
        <w:t>.[</w:t>
      </w:r>
      <w:r>
        <w:t xml:space="preserve">FU   Yanzhe. Data of long-proboscid scorpionflies, Lichnomesopsyche from the Middle to Late Jurassic of Daohugou. A Big Earth Data Platform for Three Poles, DOI:10.1017/jpa.2021.21,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付衍哲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yzfu@nigpas.ac.cn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