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黑河生态水文遥感试验：黑河流域中游L波段机载微波辐射计数据集（2012年7月7日）</w:t>
      </w:r>
    </w:p>
    <w:p>
      <w:r>
        <w:rPr>
          <w:sz w:val="22"/>
        </w:rPr>
        <w:t>英文标题：HiWATER: Dataset of airborne microwave radiometers (L bands) mission in the middle reaches of the Heihe River Basin on July 7,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本数据集为L波段机载微波辐射计于2012年7月7日获取，地点在黑河中游地区。</w:t>
        <w:br/>
        <w:t>其中L波段频率为1.4GHz，天顶角观测，V极化与H极化信息；飞机13:40（北京时间，下同）从张掖机场起飞，15:10降落。飞行历时4小时。在观测期间，飞行高度2000 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3.文件大小：37.3MB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02:49:13+00:00</w:t>
      </w:r>
      <w:r>
        <w:rPr>
          <w:sz w:val="22"/>
        </w:rPr>
        <w:t>--</w:t>
      </w:r>
      <w:r>
        <w:rPr>
          <w:sz w:val="22"/>
        </w:rPr>
        <w:t>2018-11-20 02:49:13+00:00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黑河生态水文遥感试验：黑河流域中游L波段机载微波辐射计数据集（2012年7月7日）. 时空三极环境大数据平台, DOI:10.3972/hiwater.017.2013.db, CSTR:18406.11.hiwater.017.2013.db,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July 7, 2012. A Big Earth Data Platform for Three Poles, DOI:10.3972/hiwater.017.2013.db, CSTR:18406.11.hiwater.017.2013.db,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