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高山冰缘带植物功能性状分解数据库（2018-2021）</w:t>
      </w:r>
    </w:p>
    <w:p>
      <w:r>
        <w:rPr>
          <w:sz w:val="22"/>
        </w:rPr>
        <w:t>英文标题：Decomposition database of plant functional traits in Alpine Periglacial zone from 2018 to 2021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2018-2021年高山冰缘带植物功能性状分解数据库是项目组于2018-2021年对青藏高原冰缘带科学考察的系列成果之一。数据库包含青藏高原冰缘带植物物种名录，及野外实测和依据《中国植物志》、《西藏植物志》、《云南植物志》、《青海植物志》、《横断山区维管植物》等资料收集的植物根、茎、叶、花、果等关键性状信息。数据为研究高山冰缘带的功能多样性、物种适应性、高山生态系统对气候变化的响应等研究提供了重要的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冰缘带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物种</w:t>
      </w:r>
      <w:r>
        <w:t>,</w:t>
      </w:r>
      <w:r>
        <w:rPr>
          <w:sz w:val="22"/>
        </w:rPr>
        <w:t>功能性状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高山冰缘带</w:t>
        <w:br/>
      </w:r>
      <w:r>
        <w:rPr>
          <w:sz w:val="22"/>
        </w:rPr>
        <w:t>时间关键词：</w:t>
      </w:r>
      <w:r>
        <w:rPr>
          <w:sz w:val="22"/>
        </w:rPr>
        <w:t>2018-2021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东：103.76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2021-12-31 15:00:00+00:00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孙航. 高山冰缘带植物功能性状分解数据库（2018-2021）. 时空三极环境大数据平台, </w:t>
      </w:r>
      <w:r>
        <w:t>2021</w:t>
      </w:r>
      <w:r>
        <w:t>.[</w:t>
      </w:r>
      <w:r>
        <w:t xml:space="preserve">SUN Hang. Decomposition database of plant functional traits in Alpine Periglacial zone from 2018 to 2021.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孙航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sunhang@mail.kib.ac.cn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